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right="0" w:hanging="0"/>
        <w:jc w:val="center"/>
        <w:rPr/>
      </w:pPr>
      <w:r>
        <w:rPr>
          <w:rFonts w:ascii="Times New Roman" w:hAnsi="Times New Roman"/>
          <w:b/>
          <w:i w:val="false"/>
          <w:color w:val="000000"/>
          <w:sz w:val="28"/>
        </w:rPr>
        <w:t>М</w:t>
      </w:r>
      <w:r>
        <w:rPr>
          <w:rFonts w:ascii="Times New Roman" w:hAnsi="Times New Roman"/>
          <w:b/>
          <w:color w:val="000000"/>
          <w:sz w:val="28"/>
        </w:rPr>
        <w:t>ИНИСТЕРСТВО ПРОСВЕЩЕНИЯ РОССИЙСКОЙ ФЕДЕРАЦИИ</w:t>
      </w:r>
    </w:p>
    <w:p>
      <w:pPr>
        <w:pStyle w:val="Normal"/>
        <w:spacing w:lineRule="auto" w:line="408" w:before="0" w:after="0"/>
        <w:ind w:left="120" w:right="0" w:hanging="0"/>
        <w:jc w:val="center"/>
        <w:rPr/>
      </w:pPr>
      <w:r>
        <w:rPr>
          <w:rFonts w:ascii="Times New Roman" w:hAnsi="Times New Roman"/>
          <w:b/>
          <w:color w:val="000000"/>
          <w:sz w:val="28"/>
        </w:rPr>
        <w:t xml:space="preserve">Министерство образования Кемеровской области - Кузбасс </w:t>
      </w:r>
    </w:p>
    <w:p>
      <w:pPr>
        <w:pStyle w:val="Normal"/>
        <w:spacing w:lineRule="auto" w:line="408" w:before="0" w:after="0"/>
        <w:ind w:left="120" w:right="0" w:hanging="0"/>
        <w:jc w:val="center"/>
        <w:rPr/>
      </w:pPr>
      <w:r>
        <w:rPr>
          <w:rFonts w:ascii="Times New Roman" w:hAnsi="Times New Roman"/>
          <w:b/>
          <w:color w:val="000000"/>
          <w:sz w:val="28"/>
        </w:rPr>
        <w:t>Комитет образования и науки г. Новокузнецка</w:t>
      </w:r>
    </w:p>
    <w:p>
      <w:pPr>
        <w:pStyle w:val="Normal"/>
        <w:spacing w:lineRule="auto" w:line="408" w:before="0" w:after="0"/>
        <w:ind w:left="120" w:right="0" w:hanging="0"/>
        <w:jc w:val="center"/>
        <w:rPr/>
      </w:pPr>
      <w:r>
        <w:rPr>
          <w:rFonts w:ascii="Times New Roman" w:hAnsi="Times New Roman"/>
          <w:b/>
          <w:color w:val="000000"/>
          <w:sz w:val="28"/>
        </w:rPr>
        <w:t>МБОУ «СОШ № 37» г. Новокузнецка</w:t>
      </w:r>
    </w:p>
    <w:p>
      <w:pPr>
        <w:pStyle w:val="Normal"/>
        <w:spacing w:lineRule="auto" w:line="276" w:before="0" w:after="0"/>
        <w:ind w:left="120" w:right="0" w:hanging="0"/>
        <w:rPr/>
      </w:pPr>
      <w:r>
        <w:rPr/>
      </w:r>
    </w:p>
    <w:p>
      <w:pPr>
        <w:pStyle w:val="Normal"/>
        <w:spacing w:lineRule="auto" w:line="276" w:before="0" w:after="0"/>
        <w:ind w:left="120" w:right="0" w:hanging="0"/>
        <w:rPr/>
      </w:pPr>
      <w:r>
        <w:rPr/>
      </w:r>
    </w:p>
    <w:p>
      <w:pPr>
        <w:pStyle w:val="Normal"/>
        <w:spacing w:lineRule="auto" w:line="276" w:before="0" w:after="0"/>
        <w:ind w:left="120" w:right="0" w:hanging="0"/>
        <w:rPr/>
      </w:pPr>
      <w:r>
        <w:rPr/>
      </w:r>
    </w:p>
    <w:p>
      <w:pPr>
        <w:pStyle w:val="Normal"/>
        <w:spacing w:lineRule="auto" w:line="276" w:before="0" w:after="0"/>
        <w:ind w:left="120" w:right="0" w:hanging="0"/>
        <w:rPr/>
      </w:pPr>
      <w:r>
        <w:rPr/>
      </w:r>
    </w:p>
    <w:tbl>
      <w:tblPr>
        <w:tblW w:w="10547" w:type="dxa"/>
        <w:jc w:val="left"/>
        <w:tblInd w:w="-527" w:type="dxa"/>
        <w:tblLayout w:type="fixed"/>
        <w:tblCellMar>
          <w:top w:w="0" w:type="dxa"/>
          <w:left w:w="108" w:type="dxa"/>
          <w:bottom w:w="0" w:type="dxa"/>
          <w:right w:w="108" w:type="dxa"/>
        </w:tblCellMar>
      </w:tblPr>
      <w:tblGrid>
        <w:gridCol w:w="3520"/>
        <w:gridCol w:w="3506"/>
        <w:gridCol w:w="3521"/>
      </w:tblGrid>
      <w:tr>
        <w:trPr/>
        <w:tc>
          <w:tcPr>
            <w:tcW w:w="3520" w:type="dxa"/>
            <w:tcBorders/>
          </w:tcPr>
          <w:p>
            <w:pPr>
              <w:pStyle w:val="Normal"/>
              <w:widowControl w:val="false"/>
              <w:tabs>
                <w:tab w:val="clear" w:pos="720"/>
              </w:tabs>
              <w:spacing w:lineRule="auto" w:line="276" w:before="0" w:after="120"/>
              <w:jc w:val="both"/>
              <w:rPr/>
            </w:pPr>
            <w:r>
              <w:rPr>
                <w:rFonts w:eastAsia="Times New Roman" w:ascii="Times New Roman" w:hAnsi="Times New Roman"/>
                <w:color w:val="000000"/>
                <w:sz w:val="28"/>
                <w:szCs w:val="28"/>
              </w:rPr>
              <w:t>РАССМОТРЕНО</w:t>
            </w:r>
          </w:p>
          <w:p>
            <w:pPr>
              <w:pStyle w:val="Normal"/>
              <w:widowControl w:val="false"/>
              <w:tabs>
                <w:tab w:val="clear" w:pos="720"/>
              </w:tabs>
              <w:spacing w:lineRule="auto" w:line="276" w:before="0" w:after="120"/>
              <w:rPr/>
            </w:pPr>
            <w:r>
              <w:rPr>
                <w:rFonts w:eastAsia="Times New Roman" w:ascii="Times New Roman" w:hAnsi="Times New Roman"/>
                <w:color w:val="000000"/>
                <w:sz w:val="28"/>
                <w:szCs w:val="28"/>
              </w:rPr>
              <w:t>Руководитель МО</w:t>
            </w:r>
          </w:p>
          <w:p>
            <w:pPr>
              <w:pStyle w:val="Normal"/>
              <w:widowControl w:val="false"/>
              <w:tabs>
                <w:tab w:val="clear" w:pos="720"/>
              </w:tabs>
              <w:spacing w:lineRule="auto" w:line="240" w:before="0" w:after="120"/>
              <w:rPr/>
            </w:pPr>
            <w:r>
              <w:rPr>
                <w:rFonts w:eastAsia="Times New Roman" w:ascii="Times New Roman" w:hAnsi="Times New Roman"/>
                <w:color w:val="000000"/>
              </w:rPr>
              <w:t xml:space="preserve">________________________ </w:t>
            </w:r>
          </w:p>
          <w:p>
            <w:pPr>
              <w:pStyle w:val="Normal"/>
              <w:widowControl w:val="false"/>
              <w:tabs>
                <w:tab w:val="clear" w:pos="720"/>
              </w:tabs>
              <w:spacing w:lineRule="auto" w:line="240" w:before="0" w:after="0"/>
              <w:jc w:val="right"/>
              <w:rPr/>
            </w:pPr>
            <w:r>
              <w:rPr>
                <w:rFonts w:eastAsia="Times New Roman" w:ascii="Times New Roman" w:hAnsi="Times New Roman"/>
                <w:color w:val="000000"/>
              </w:rPr>
              <w:t>Моисеева Н. Н.</w:t>
            </w:r>
          </w:p>
          <w:p>
            <w:pPr>
              <w:pStyle w:val="Normal"/>
              <w:widowControl w:val="false"/>
              <w:tabs>
                <w:tab w:val="clear" w:pos="720"/>
              </w:tabs>
              <w:spacing w:lineRule="auto" w:line="240" w:before="0" w:after="0"/>
              <w:rPr/>
            </w:pPr>
            <w:r>
              <w:rPr>
                <w:rFonts w:eastAsia="Times New Roman" w:ascii="Times New Roman" w:hAnsi="Times New Roman"/>
                <w:color w:val="000000"/>
              </w:rPr>
              <w:t>Протокол № 1 от «26» 08.   2024 г.</w:t>
            </w:r>
          </w:p>
          <w:p>
            <w:pPr>
              <w:pStyle w:val="Normal"/>
              <w:widowControl w:val="false"/>
              <w:tabs>
                <w:tab w:val="clear" w:pos="720"/>
              </w:tabs>
              <w:spacing w:lineRule="auto" w:line="240" w:before="0" w:after="120"/>
              <w:jc w:val="both"/>
              <w:rPr>
                <w:rFonts w:ascii="Times New Roman" w:hAnsi="Times New Roman" w:eastAsia="Times New Roman"/>
                <w:color w:val="000000"/>
              </w:rPr>
            </w:pPr>
            <w:r>
              <w:rPr>
                <w:rFonts w:eastAsia="Times New Roman" w:ascii="Times New Roman" w:hAnsi="Times New Roman"/>
                <w:color w:val="000000"/>
              </w:rPr>
            </w:r>
          </w:p>
        </w:tc>
        <w:tc>
          <w:tcPr>
            <w:tcW w:w="3506" w:type="dxa"/>
            <w:tcBorders/>
          </w:tcPr>
          <w:p>
            <w:pPr>
              <w:pStyle w:val="Normal"/>
              <w:widowControl w:val="false"/>
              <w:tabs>
                <w:tab w:val="clear" w:pos="720"/>
              </w:tabs>
              <w:spacing w:lineRule="auto" w:line="276" w:before="0" w:after="120"/>
              <w:rPr/>
            </w:pPr>
            <w:r>
              <w:rPr>
                <w:rFonts w:eastAsia="Times New Roman" w:ascii="Times New Roman" w:hAnsi="Times New Roman"/>
                <w:color w:val="000000"/>
                <w:sz w:val="28"/>
                <w:szCs w:val="28"/>
              </w:rPr>
              <w:t>СОГЛАСОВАНО</w:t>
            </w:r>
          </w:p>
          <w:p>
            <w:pPr>
              <w:pStyle w:val="Normal"/>
              <w:widowControl w:val="false"/>
              <w:tabs>
                <w:tab w:val="clear" w:pos="720"/>
              </w:tabs>
              <w:spacing w:lineRule="auto" w:line="276" w:before="0" w:after="120"/>
              <w:rPr/>
            </w:pPr>
            <w:r>
              <w:rPr>
                <w:rFonts w:eastAsia="Times New Roman" w:ascii="Times New Roman" w:hAnsi="Times New Roman"/>
                <w:color w:val="000000"/>
                <w:sz w:val="28"/>
                <w:szCs w:val="28"/>
              </w:rPr>
              <w:t>Зам. директора по УВР</w:t>
            </w:r>
          </w:p>
          <w:p>
            <w:pPr>
              <w:pStyle w:val="Normal"/>
              <w:widowControl w:val="false"/>
              <w:tabs>
                <w:tab w:val="clear" w:pos="720"/>
              </w:tabs>
              <w:spacing w:lineRule="auto" w:line="240" w:before="0" w:after="120"/>
              <w:rPr/>
            </w:pPr>
            <w:r>
              <w:rPr>
                <w:rFonts w:eastAsia="Times New Roman" w:ascii="Times New Roman" w:hAnsi="Times New Roman"/>
                <w:color w:val="000000"/>
              </w:rPr>
              <w:t xml:space="preserve">________________________ </w:t>
            </w:r>
          </w:p>
          <w:p>
            <w:pPr>
              <w:pStyle w:val="Normal"/>
              <w:widowControl w:val="false"/>
              <w:tabs>
                <w:tab w:val="clear" w:pos="720"/>
              </w:tabs>
              <w:spacing w:lineRule="auto" w:line="240" w:before="0" w:after="0"/>
              <w:jc w:val="right"/>
              <w:rPr/>
            </w:pPr>
            <w:r>
              <w:rPr>
                <w:rFonts w:eastAsia="Times New Roman" w:ascii="Times New Roman" w:hAnsi="Times New Roman"/>
                <w:color w:val="000000"/>
              </w:rPr>
              <w:t>Кривошеева Л. В.</w:t>
            </w:r>
          </w:p>
          <w:p>
            <w:pPr>
              <w:pStyle w:val="Normal"/>
              <w:widowControl w:val="false"/>
              <w:tabs>
                <w:tab w:val="clear" w:pos="720"/>
              </w:tabs>
              <w:spacing w:lineRule="auto" w:line="240" w:before="0" w:after="0"/>
              <w:rPr/>
            </w:pPr>
            <w:r>
              <w:rPr>
                <w:rFonts w:eastAsia="Times New Roman" w:ascii="Times New Roman" w:hAnsi="Times New Roman"/>
                <w:color w:val="000000"/>
              </w:rPr>
              <w:t>Протокол № 1 от «27» 08.   2024 г.</w:t>
            </w:r>
          </w:p>
          <w:p>
            <w:pPr>
              <w:pStyle w:val="Normal"/>
              <w:widowControl w:val="false"/>
              <w:tabs>
                <w:tab w:val="clear" w:pos="720"/>
              </w:tabs>
              <w:spacing w:lineRule="auto" w:line="240" w:before="0" w:after="120"/>
              <w:jc w:val="both"/>
              <w:rPr>
                <w:rFonts w:ascii="Times New Roman" w:hAnsi="Times New Roman" w:eastAsia="Times New Roman"/>
                <w:color w:val="000000"/>
              </w:rPr>
            </w:pPr>
            <w:r>
              <w:rPr>
                <w:rFonts w:eastAsia="Times New Roman" w:ascii="Times New Roman" w:hAnsi="Times New Roman"/>
                <w:color w:val="000000"/>
              </w:rPr>
            </w:r>
          </w:p>
        </w:tc>
        <w:tc>
          <w:tcPr>
            <w:tcW w:w="3521" w:type="dxa"/>
            <w:tcBorders/>
          </w:tcPr>
          <w:p>
            <w:pPr>
              <w:pStyle w:val="Normal"/>
              <w:widowControl w:val="false"/>
              <w:tabs>
                <w:tab w:val="clear" w:pos="720"/>
              </w:tabs>
              <w:spacing w:lineRule="auto" w:line="276" w:before="0" w:after="120"/>
              <w:rPr/>
            </w:pPr>
            <w:r>
              <w:rPr>
                <w:rFonts w:eastAsia="Times New Roman" w:ascii="Times New Roman" w:hAnsi="Times New Roman"/>
                <w:color w:val="000000"/>
                <w:sz w:val="28"/>
                <w:szCs w:val="28"/>
              </w:rPr>
              <w:t>УТВЕРЖДЕНО</w:t>
            </w:r>
          </w:p>
          <w:p>
            <w:pPr>
              <w:pStyle w:val="Normal"/>
              <w:widowControl w:val="false"/>
              <w:tabs>
                <w:tab w:val="clear" w:pos="720"/>
              </w:tabs>
              <w:spacing w:lineRule="auto" w:line="276" w:before="0" w:after="120"/>
              <w:rPr/>
            </w:pPr>
            <w:r>
              <w:rPr>
                <w:rFonts w:eastAsia="Times New Roman" w:ascii="Times New Roman" w:hAnsi="Times New Roman"/>
                <w:color w:val="000000"/>
                <w:sz w:val="28"/>
                <w:szCs w:val="28"/>
              </w:rPr>
              <w:t>Директор школы</w:t>
            </w:r>
          </w:p>
          <w:p>
            <w:pPr>
              <w:pStyle w:val="Normal"/>
              <w:widowControl w:val="false"/>
              <w:tabs>
                <w:tab w:val="clear" w:pos="720"/>
              </w:tabs>
              <w:spacing w:lineRule="auto" w:line="240" w:before="0" w:after="120"/>
              <w:rPr/>
            </w:pPr>
            <w:r>
              <w:rPr>
                <w:rFonts w:eastAsia="Times New Roman" w:ascii="Times New Roman" w:hAnsi="Times New Roman"/>
                <w:color w:val="000000"/>
              </w:rPr>
              <w:t xml:space="preserve">________________________ </w:t>
            </w:r>
          </w:p>
          <w:p>
            <w:pPr>
              <w:pStyle w:val="Normal"/>
              <w:widowControl w:val="false"/>
              <w:tabs>
                <w:tab w:val="clear" w:pos="720"/>
              </w:tabs>
              <w:spacing w:lineRule="auto" w:line="240" w:before="0" w:after="0"/>
              <w:jc w:val="right"/>
              <w:rPr/>
            </w:pPr>
            <w:r>
              <w:rPr>
                <w:rFonts w:eastAsia="Times New Roman" w:ascii="Times New Roman" w:hAnsi="Times New Roman"/>
                <w:color w:val="000000"/>
              </w:rPr>
              <w:t xml:space="preserve">Апанаева Л. Л. </w:t>
            </w:r>
          </w:p>
          <w:p>
            <w:pPr>
              <w:pStyle w:val="Normal"/>
              <w:widowControl w:val="false"/>
              <w:tabs>
                <w:tab w:val="clear" w:pos="720"/>
              </w:tabs>
              <w:spacing w:lineRule="auto" w:line="240" w:before="0" w:after="0"/>
              <w:rPr/>
            </w:pPr>
            <w:r>
              <w:rPr>
                <w:rFonts w:eastAsia="Times New Roman" w:ascii="Times New Roman" w:hAnsi="Times New Roman"/>
                <w:color w:val="000000"/>
              </w:rPr>
              <w:t>Протокол №1 от «28» 08.   2024 г.</w:t>
            </w:r>
          </w:p>
          <w:p>
            <w:pPr>
              <w:pStyle w:val="Normal"/>
              <w:widowControl w:val="false"/>
              <w:tabs>
                <w:tab w:val="clear" w:pos="720"/>
              </w:tabs>
              <w:spacing w:lineRule="auto" w:line="240" w:before="0" w:after="120"/>
              <w:jc w:val="both"/>
              <w:rPr>
                <w:rFonts w:ascii="Times New Roman" w:hAnsi="Times New Roman" w:eastAsia="Times New Roman"/>
                <w:color w:val="000000"/>
              </w:rPr>
            </w:pPr>
            <w:r>
              <w:rPr>
                <w:rFonts w:eastAsia="Times New Roman" w:ascii="Times New Roman" w:hAnsi="Times New Roman"/>
                <w:color w:val="000000"/>
              </w:rPr>
            </w:r>
          </w:p>
        </w:tc>
      </w:tr>
    </w:tbl>
    <w:p>
      <w:pPr>
        <w:pStyle w:val="Normal"/>
        <w:widowControl w:val="false"/>
        <w:spacing w:before="0" w:after="0"/>
        <w:rPr/>
      </w:pPr>
      <w:r>
        <w:rPr/>
      </w:r>
    </w:p>
    <w:p>
      <w:pPr>
        <w:pStyle w:val="Normal"/>
        <w:spacing w:lineRule="exact" w:line="408" w:before="0" w:after="0"/>
        <w:ind w:left="120" w:hanging="0"/>
        <w:jc w:val="center"/>
        <w:rPr>
          <w:rFonts w:ascii="Times New Roman" w:hAnsi="Times New Roman"/>
          <w:b/>
          <w:b/>
          <w:i w:val="false"/>
          <w:i w:val="false"/>
          <w:color w:val="000000"/>
          <w:sz w:val="28"/>
        </w:rPr>
      </w:pPr>
      <w:r>
        <w:rPr/>
      </w:r>
      <w:bookmarkStart w:id="0" w:name="block-358148071"/>
      <w:bookmarkStart w:id="1" w:name="block-358148071"/>
      <w:bookmarkEnd w:id="1"/>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4709419)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«История»</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5-9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2" w:name="block-358148071"/>
      <w:bookmarkStart w:id="3" w:name="block-35814807"/>
      <w:bookmarkStart w:id="4" w:name="block-358148071"/>
      <w:bookmarkStart w:id="5" w:name="block-35814807"/>
      <w:bookmarkEnd w:id="4"/>
      <w:bookmarkEnd w:id="5"/>
    </w:p>
    <w:p>
      <w:pPr>
        <w:pStyle w:val="Normal"/>
        <w:spacing w:lineRule="exact" w:line="264" w:before="0" w:after="0"/>
        <w:ind w:left="120" w:hanging="0"/>
        <w:jc w:val="both"/>
        <w:rPr/>
      </w:pPr>
      <w:bookmarkStart w:id="6" w:name="block-35814807"/>
      <w:bookmarkStart w:id="7" w:name="block-358148131"/>
      <w:bookmarkEnd w:id="6"/>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«ИСТОРИЯ»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ПРЕДМЕТА «ИСТОРИЯ»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exact" w:line="264" w:before="0" w:after="0"/>
        <w:ind w:firstLine="600"/>
        <w:jc w:val="both"/>
        <w:rPr/>
      </w:pPr>
      <w:r>
        <w:rPr>
          <w:rFonts w:ascii="Times New Roman" w:hAnsi="Times New Roman"/>
          <w:b w:val="false"/>
          <w:i w:val="false"/>
          <w:color w:val="000000"/>
          <w:sz w:val="28"/>
        </w:rPr>
        <w:t>Задачами изучения истории являются:</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Normal"/>
        <w:numPr>
          <w:ilvl w:val="0"/>
          <w:numId w:val="1"/>
        </w:numPr>
        <w:spacing w:before="0" w:after="0"/>
        <w:jc w:val="left"/>
        <w:rPr/>
      </w:pPr>
      <w:r>
        <w:rPr>
          <w:rFonts w:ascii="Times New Roman" w:hAnsi="Times New Roman"/>
          <w:b w:val="false"/>
          <w:i w:val="false"/>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Normal"/>
        <w:numPr>
          <w:ilvl w:val="0"/>
          <w:numId w:val="1"/>
        </w:numPr>
        <w:spacing w:lineRule="exact" w:line="264" w:before="0" w:after="0"/>
        <w:jc w:val="both"/>
        <w:rPr/>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«ИСТОРИЯ» В УЧЕБНОМ ПЛАНЕ</w:t>
      </w:r>
    </w:p>
    <w:p>
      <w:pPr>
        <w:pStyle w:val="Normal"/>
        <w:spacing w:lineRule="exact" w:line="264" w:before="0" w:after="0"/>
        <w:ind w:left="120" w:hanging="0"/>
        <w:jc w:val="both"/>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bookmarkStart w:id="8" w:name="block-358148131"/>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bookmarkStart w:id="9" w:name="block-35814813"/>
      <w:bookmarkEnd w:id="8"/>
    </w:p>
    <w:p>
      <w:pPr>
        <w:pStyle w:val="Normal"/>
        <w:spacing w:lineRule="exact" w:line="264" w:before="0" w:after="0"/>
        <w:ind w:left="120" w:hanging="0"/>
        <w:jc w:val="both"/>
        <w:rPr/>
      </w:pPr>
      <w:bookmarkStart w:id="10" w:name="block-358148111"/>
      <w:bookmarkEnd w:id="9"/>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ДРЕВНЕГО МИРА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pStyle w:val="Normal"/>
        <w:spacing w:lineRule="exact" w:line="264" w:before="0" w:after="0"/>
        <w:ind w:firstLine="600"/>
        <w:jc w:val="both"/>
        <w:rPr/>
      </w:pPr>
      <w:r>
        <w:rPr>
          <w:rFonts w:ascii="Times New Roman" w:hAnsi="Times New Roman"/>
          <w:b/>
          <w:i w:val="false"/>
          <w:color w:val="000000"/>
          <w:sz w:val="28"/>
        </w:rPr>
        <w:t>ПЕРВОБЫТНОСТЬ</w:t>
      </w:r>
    </w:p>
    <w:p>
      <w:pPr>
        <w:pStyle w:val="Normal"/>
        <w:spacing w:lineRule="exact" w:line="264" w:before="0" w:after="0"/>
        <w:ind w:firstLine="600"/>
        <w:jc w:val="both"/>
        <w:rPr/>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Normal"/>
        <w:spacing w:lineRule="exact" w:line="264" w:before="0" w:after="0"/>
        <w:ind w:firstLine="600"/>
        <w:jc w:val="both"/>
        <w:rPr/>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Normal"/>
        <w:spacing w:lineRule="exact" w:line="264" w:before="0" w:after="0"/>
        <w:ind w:firstLine="600"/>
        <w:jc w:val="both"/>
        <w:rPr/>
      </w:pPr>
      <w:r>
        <w:rPr>
          <w:rFonts w:ascii="Times New Roman" w:hAnsi="Times New Roman"/>
          <w:b w:val="false"/>
          <w:i w:val="false"/>
          <w:color w:val="000000"/>
          <w:sz w:val="28"/>
        </w:rPr>
        <w:t>Разложение первобытнообщинных отношений. На пороге цивилизации.</w:t>
      </w:r>
    </w:p>
    <w:p>
      <w:pPr>
        <w:pStyle w:val="Normal"/>
        <w:spacing w:lineRule="exact" w:line="264" w:before="0" w:after="0"/>
        <w:ind w:firstLine="600"/>
        <w:jc w:val="both"/>
        <w:rPr/>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pStyle w:val="Normal"/>
        <w:spacing w:lineRule="exact" w:line="264" w:before="0" w:after="0"/>
        <w:ind w:firstLine="600"/>
        <w:jc w:val="both"/>
        <w:rPr/>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Понятие «Древний Восток». Карта Древневосточного мира.</w:t>
      </w:r>
    </w:p>
    <w:p>
      <w:pPr>
        <w:pStyle w:val="Normal"/>
        <w:spacing w:lineRule="exact" w:line="264" w:before="0" w:after="0"/>
        <w:ind w:firstLine="600"/>
        <w:jc w:val="both"/>
        <w:rPr/>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Normal"/>
        <w:spacing w:lineRule="exact" w:line="264" w:before="0" w:after="0"/>
        <w:ind w:firstLine="600"/>
        <w:jc w:val="both"/>
        <w:rPr/>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pStyle w:val="Normal"/>
        <w:spacing w:lineRule="exact" w:line="264" w:before="0" w:after="0"/>
        <w:ind w:firstLine="600"/>
        <w:jc w:val="both"/>
        <w:rPr/>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pStyle w:val="Normal"/>
        <w:spacing w:lineRule="exact" w:line="264" w:before="0" w:after="0"/>
        <w:ind w:firstLine="600"/>
        <w:jc w:val="both"/>
        <w:rPr/>
      </w:pPr>
      <w:r>
        <w:rPr>
          <w:rFonts w:ascii="Times New Roman" w:hAnsi="Times New Roman"/>
          <w:b/>
          <w:i w:val="false"/>
          <w:color w:val="000000"/>
          <w:sz w:val="28"/>
        </w:rPr>
        <w:t>Древние цивилизации Месопотамии</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pStyle w:val="Normal"/>
        <w:spacing w:lineRule="exact" w:line="264" w:before="0" w:after="0"/>
        <w:ind w:firstLine="600"/>
        <w:jc w:val="both"/>
        <w:rPr/>
      </w:pPr>
      <w:r>
        <w:rPr>
          <w:rFonts w:ascii="Times New Roman" w:hAnsi="Times New Roman"/>
          <w:b w:val="false"/>
          <w:i w:val="false"/>
          <w:color w:val="000000"/>
          <w:sz w:val="28"/>
        </w:rPr>
        <w:t>Древний Вавилон. Царь Хаммурапи и его законы.</w:t>
      </w:r>
    </w:p>
    <w:p>
      <w:pPr>
        <w:pStyle w:val="Normal"/>
        <w:spacing w:lineRule="exact" w:line="264" w:before="0" w:after="0"/>
        <w:ind w:firstLine="600"/>
        <w:jc w:val="both"/>
        <w:rPr/>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pStyle w:val="Normal"/>
        <w:spacing w:lineRule="exact" w:line="264" w:before="0" w:after="0"/>
        <w:ind w:firstLine="600"/>
        <w:jc w:val="both"/>
        <w:rPr/>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pStyle w:val="Normal"/>
        <w:spacing w:lineRule="exact" w:line="264" w:before="0" w:after="0"/>
        <w:ind w:firstLine="600"/>
        <w:jc w:val="both"/>
        <w:rPr/>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pStyle w:val="Normal"/>
        <w:spacing w:lineRule="exact" w:line="264" w:before="0" w:after="0"/>
        <w:ind w:firstLine="600"/>
        <w:jc w:val="both"/>
        <w:rPr/>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pStyle w:val="Normal"/>
        <w:spacing w:lineRule="exact" w:line="264" w:before="0" w:after="0"/>
        <w:ind w:firstLine="600"/>
        <w:jc w:val="both"/>
        <w:rPr/>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pStyle w:val="Normal"/>
        <w:spacing w:lineRule="exact" w:line="264" w:before="0" w:after="0"/>
        <w:ind w:firstLine="600"/>
        <w:jc w:val="both"/>
        <w:rPr/>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pStyle w:val="Normal"/>
        <w:spacing w:lineRule="exact" w:line="264" w:before="0" w:after="0"/>
        <w:ind w:firstLine="600"/>
        <w:jc w:val="both"/>
        <w:rPr/>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pStyle w:val="Normal"/>
        <w:spacing w:lineRule="exact" w:line="264" w:before="0" w:after="0"/>
        <w:ind w:firstLine="600"/>
        <w:jc w:val="both"/>
        <w:rPr/>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Normal"/>
        <w:spacing w:lineRule="exact" w:line="264" w:before="0" w:after="0"/>
        <w:ind w:firstLine="600"/>
        <w:jc w:val="both"/>
        <w:rPr/>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Normal"/>
        <w:spacing w:lineRule="exact" w:line="264" w:before="0" w:after="0"/>
        <w:ind w:firstLine="600"/>
        <w:jc w:val="both"/>
        <w:rPr/>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pStyle w:val="Normal"/>
        <w:spacing w:lineRule="exact" w:line="264" w:before="0" w:after="0"/>
        <w:ind w:firstLine="600"/>
        <w:jc w:val="both"/>
        <w:rPr/>
      </w:pPr>
      <w:r>
        <w:rPr>
          <w:rFonts w:ascii="Times New Roman" w:hAnsi="Times New Roman"/>
          <w:b/>
          <w:i w:val="false"/>
          <w:color w:val="000000"/>
          <w:sz w:val="28"/>
        </w:rPr>
        <w:t xml:space="preserve">Культура Древней Греции </w:t>
      </w:r>
    </w:p>
    <w:p>
      <w:pPr>
        <w:pStyle w:val="Normal"/>
        <w:spacing w:lineRule="exact" w:line="264" w:before="0" w:after="0"/>
        <w:ind w:firstLine="600"/>
        <w:jc w:val="both"/>
        <w:rPr/>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pStyle w:val="Normal"/>
        <w:spacing w:lineRule="exact" w:line="264" w:before="0" w:after="0"/>
        <w:ind w:firstLine="600"/>
        <w:jc w:val="both"/>
        <w:rPr/>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pStyle w:val="Normal"/>
        <w:spacing w:lineRule="exact" w:line="264" w:before="0" w:after="0"/>
        <w:ind w:firstLine="600"/>
        <w:jc w:val="both"/>
        <w:rPr/>
      </w:pPr>
      <w:r>
        <w:rPr>
          <w:rFonts w:ascii="Times New Roman" w:hAnsi="Times New Roman"/>
          <w:b/>
          <w:i w:val="false"/>
          <w:color w:val="000000"/>
          <w:sz w:val="28"/>
        </w:rPr>
        <w:t>Древний Рим</w:t>
      </w:r>
    </w:p>
    <w:p>
      <w:pPr>
        <w:pStyle w:val="Normal"/>
        <w:spacing w:lineRule="exact" w:line="264" w:before="0" w:after="0"/>
        <w:ind w:firstLine="600"/>
        <w:jc w:val="both"/>
        <w:rPr/>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pStyle w:val="Normal"/>
        <w:spacing w:lineRule="exact" w:line="264" w:before="0" w:after="0"/>
        <w:ind w:firstLine="600"/>
        <w:jc w:val="both"/>
        <w:rPr/>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pStyle w:val="Normal"/>
        <w:spacing w:lineRule="exact" w:line="264" w:before="0" w:after="0"/>
        <w:ind w:firstLine="600"/>
        <w:jc w:val="both"/>
        <w:rPr/>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pStyle w:val="Normal"/>
        <w:spacing w:lineRule="exact" w:line="264" w:before="0" w:after="0"/>
        <w:ind w:firstLine="600"/>
        <w:jc w:val="both"/>
        <w:rPr/>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Normal"/>
        <w:spacing w:lineRule="exact" w:line="264" w:before="0" w:after="0"/>
        <w:ind w:firstLine="600"/>
        <w:jc w:val="both"/>
        <w:rPr/>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pStyle w:val="Normal"/>
        <w:spacing w:lineRule="exact" w:line="264" w:before="0" w:after="0"/>
        <w:ind w:firstLine="600"/>
        <w:jc w:val="both"/>
        <w:rPr/>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pStyle w:val="Normal"/>
        <w:spacing w:lineRule="exact" w:line="264" w:before="0" w:after="0"/>
        <w:ind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Историческое и культурное наследие цивилизаций Древнего мира.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Введение </w:t>
      </w:r>
    </w:p>
    <w:p>
      <w:pPr>
        <w:pStyle w:val="Normal"/>
        <w:spacing w:lineRule="exact" w:line="264" w:before="0" w:after="0"/>
        <w:ind w:firstLine="600"/>
        <w:jc w:val="both"/>
        <w:rPr/>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pStyle w:val="Normal"/>
        <w:spacing w:lineRule="exact" w:line="264" w:before="0" w:after="0"/>
        <w:ind w:firstLine="600"/>
        <w:jc w:val="both"/>
        <w:rPr/>
      </w:pPr>
      <w:r>
        <w:rPr>
          <w:rFonts w:ascii="Times New Roman" w:hAnsi="Times New Roman"/>
          <w:b/>
          <w:i w:val="false"/>
          <w:color w:val="000000"/>
          <w:sz w:val="28"/>
        </w:rPr>
        <w:t xml:space="preserve">Народы Европы в раннее Средневековье </w:t>
      </w:r>
    </w:p>
    <w:p>
      <w:pPr>
        <w:pStyle w:val="Normal"/>
        <w:spacing w:lineRule="exact" w:line="264" w:before="0" w:after="0"/>
        <w:ind w:firstLine="600"/>
        <w:jc w:val="both"/>
        <w:rPr/>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Normal"/>
        <w:spacing w:lineRule="exact" w:line="264" w:before="0" w:after="0"/>
        <w:ind w:firstLine="600"/>
        <w:jc w:val="both"/>
        <w:rPr/>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Normal"/>
        <w:spacing w:lineRule="exact" w:line="264" w:before="0" w:after="0"/>
        <w:ind w:firstLine="600"/>
        <w:jc w:val="both"/>
        <w:rPr/>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pStyle w:val="Normal"/>
        <w:spacing w:lineRule="exact" w:line="264" w:before="0" w:after="0"/>
        <w:ind w:firstLine="600"/>
        <w:jc w:val="both"/>
        <w:rPr/>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pStyle w:val="Normal"/>
        <w:spacing w:lineRule="exact" w:line="264" w:before="0" w:after="0"/>
        <w:ind w:firstLine="600"/>
        <w:jc w:val="both"/>
        <w:rPr/>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Normal"/>
        <w:spacing w:lineRule="exact" w:line="264" w:before="0" w:after="0"/>
        <w:ind w:firstLine="600"/>
        <w:jc w:val="both"/>
        <w:rPr/>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pStyle w:val="Normal"/>
        <w:spacing w:lineRule="exact" w:line="264" w:before="0" w:after="0"/>
        <w:ind w:firstLine="600"/>
        <w:jc w:val="both"/>
        <w:rPr/>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pStyle w:val="Normal"/>
        <w:spacing w:lineRule="exact" w:line="264" w:before="0" w:after="0"/>
        <w:ind w:firstLine="600"/>
        <w:jc w:val="both"/>
        <w:rPr/>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pStyle w:val="Normal"/>
        <w:spacing w:lineRule="exact" w:line="264" w:before="0" w:after="0"/>
        <w:ind w:firstLine="600"/>
        <w:jc w:val="both"/>
        <w:rPr/>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pStyle w:val="Normal"/>
        <w:spacing w:lineRule="exact" w:line="264" w:before="0" w:after="0"/>
        <w:ind w:firstLine="600"/>
        <w:jc w:val="both"/>
        <w:rPr/>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pStyle w:val="Normal"/>
        <w:spacing w:lineRule="exact" w:line="264" w:before="0" w:after="0"/>
        <w:ind w:firstLine="600"/>
        <w:jc w:val="both"/>
        <w:rPr/>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Normal"/>
        <w:spacing w:lineRule="exact" w:line="264" w:before="0" w:after="0"/>
        <w:ind w:firstLine="600"/>
        <w:jc w:val="both"/>
        <w:rPr/>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pStyle w:val="Normal"/>
        <w:spacing w:lineRule="exact" w:line="264" w:before="0" w:after="0"/>
        <w:ind w:firstLine="600"/>
        <w:jc w:val="both"/>
        <w:rPr/>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pStyle w:val="Normal"/>
        <w:spacing w:lineRule="exact" w:line="264" w:before="0" w:after="0"/>
        <w:ind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Средних веков.</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 xml:space="preserve">ИСТОРИЯ РОССИИ. ОТ РУСИ К РОССИЙСКОМУ ГОСУДАРСТВУ </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i w:val="false"/>
          <w:color w:val="000000"/>
          <w:sz w:val="28"/>
        </w:rPr>
        <w:t xml:space="preserve">Введение </w:t>
      </w:r>
    </w:p>
    <w:p>
      <w:pPr>
        <w:pStyle w:val="Normal"/>
        <w:spacing w:lineRule="exact" w:line="264" w:before="0" w:after="0"/>
        <w:ind w:firstLine="600"/>
        <w:jc w:val="both"/>
        <w:rPr/>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pStyle w:val="Normal"/>
        <w:spacing w:lineRule="exact" w:line="264" w:before="0" w:after="0"/>
        <w:ind w:firstLine="600"/>
        <w:jc w:val="both"/>
        <w:rPr/>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Normal"/>
        <w:spacing w:lineRule="exact" w:line="264" w:before="0" w:after="0"/>
        <w:ind w:firstLine="600"/>
        <w:jc w:val="both"/>
        <w:rPr/>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Normal"/>
        <w:spacing w:lineRule="exact" w:line="264" w:before="0" w:after="0"/>
        <w:ind w:firstLine="600"/>
        <w:jc w:val="both"/>
        <w:rPr/>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Normal"/>
        <w:spacing w:lineRule="exact" w:line="264" w:before="0" w:after="0"/>
        <w:ind w:firstLine="600"/>
        <w:jc w:val="both"/>
        <w:rPr/>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pStyle w:val="Normal"/>
        <w:spacing w:lineRule="exact" w:line="264" w:before="0" w:after="0"/>
        <w:ind w:firstLine="600"/>
        <w:jc w:val="both"/>
        <w:rPr/>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pStyle w:val="Normal"/>
        <w:spacing w:lineRule="exact" w:line="264" w:before="0" w:after="0"/>
        <w:ind w:firstLine="600"/>
        <w:jc w:val="both"/>
        <w:rPr/>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pStyle w:val="Normal"/>
        <w:spacing w:lineRule="exact" w:line="264" w:before="0" w:after="0"/>
        <w:ind w:firstLine="600"/>
        <w:jc w:val="both"/>
        <w:rPr/>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Normal"/>
        <w:spacing w:lineRule="exact" w:line="264" w:before="0" w:after="0"/>
        <w:ind w:firstLine="600"/>
        <w:jc w:val="both"/>
        <w:rPr/>
      </w:pPr>
      <w:r>
        <w:rPr>
          <w:rFonts w:ascii="Times New Roman" w:hAnsi="Times New Roman"/>
          <w:b w:val="false"/>
          <w:i w:val="false"/>
          <w:color w:val="000000"/>
          <w:sz w:val="28"/>
        </w:rPr>
        <w:t>Принятие христианства и его значение. Византийское наследие на Руси.</w:t>
      </w:r>
    </w:p>
    <w:p>
      <w:pPr>
        <w:pStyle w:val="Normal"/>
        <w:spacing w:lineRule="exact" w:line="264" w:before="0" w:after="0"/>
        <w:ind w:firstLine="600"/>
        <w:jc w:val="both"/>
        <w:rPr/>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pStyle w:val="Normal"/>
        <w:spacing w:lineRule="exact" w:line="264" w:before="0" w:after="0"/>
        <w:ind w:firstLine="600"/>
        <w:jc w:val="both"/>
        <w:rPr/>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pStyle w:val="Normal"/>
        <w:spacing w:lineRule="exact" w:line="264" w:before="0" w:after="0"/>
        <w:ind w:firstLine="600"/>
        <w:jc w:val="both"/>
        <w:rPr/>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pStyle w:val="Normal"/>
        <w:spacing w:lineRule="exact" w:line="264" w:before="0" w:after="0"/>
        <w:ind w:firstLine="600"/>
        <w:jc w:val="both"/>
        <w:rPr/>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pStyle w:val="Normal"/>
        <w:spacing w:lineRule="exact" w:line="264" w:before="0" w:after="0"/>
        <w:ind w:firstLine="600"/>
        <w:jc w:val="both"/>
        <w:rPr/>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pStyle w:val="Normal"/>
        <w:spacing w:lineRule="exact" w:line="264" w:before="0" w:after="0"/>
        <w:ind w:firstLine="600"/>
        <w:jc w:val="both"/>
        <w:rPr/>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pStyle w:val="Normal"/>
        <w:spacing w:lineRule="exact" w:line="264" w:before="0" w:after="0"/>
        <w:ind w:firstLine="600"/>
        <w:jc w:val="both"/>
        <w:rPr/>
      </w:pPr>
      <w:r>
        <w:rPr>
          <w:rFonts w:ascii="Times New Roman" w:hAnsi="Times New Roman"/>
          <w:b/>
          <w:i w:val="false"/>
          <w:color w:val="000000"/>
          <w:sz w:val="28"/>
        </w:rPr>
        <w:t xml:space="preserve">Русские земли и их соседи в середине XIII – XIV в. </w:t>
      </w:r>
    </w:p>
    <w:p>
      <w:pPr>
        <w:pStyle w:val="Normal"/>
        <w:spacing w:lineRule="exact" w:line="264" w:before="0" w:after="0"/>
        <w:ind w:firstLine="600"/>
        <w:jc w:val="both"/>
        <w:rPr/>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pStyle w:val="Normal"/>
        <w:spacing w:lineRule="exact" w:line="264" w:before="0" w:after="0"/>
        <w:ind w:firstLine="600"/>
        <w:jc w:val="both"/>
        <w:rPr/>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Normal"/>
        <w:spacing w:lineRule="exact" w:line="264" w:before="0" w:after="0"/>
        <w:ind w:firstLine="600"/>
        <w:jc w:val="both"/>
        <w:rPr/>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Normal"/>
        <w:spacing w:lineRule="exact" w:line="264" w:before="0" w:after="0"/>
        <w:ind w:firstLine="600"/>
        <w:jc w:val="both"/>
        <w:rPr/>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pStyle w:val="Normal"/>
        <w:spacing w:lineRule="exact" w:line="264" w:before="0" w:after="0"/>
        <w:ind w:firstLine="600"/>
        <w:jc w:val="both"/>
        <w:rPr/>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Normal"/>
        <w:spacing w:lineRule="exact" w:line="264" w:before="0" w:after="0"/>
        <w:ind w:firstLine="600"/>
        <w:jc w:val="both"/>
        <w:rPr/>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pStyle w:val="Normal"/>
        <w:spacing w:lineRule="exact" w:line="264" w:before="0" w:after="0"/>
        <w:ind w:firstLine="600"/>
        <w:jc w:val="both"/>
        <w:rPr/>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pStyle w:val="Normal"/>
        <w:spacing w:lineRule="exact" w:line="264" w:before="0" w:after="0"/>
        <w:ind w:firstLine="600"/>
        <w:jc w:val="both"/>
        <w:rPr/>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pStyle w:val="Normal"/>
        <w:spacing w:lineRule="exact" w:line="264" w:before="0" w:after="0"/>
        <w:ind w:firstLine="600"/>
        <w:jc w:val="both"/>
        <w:rPr/>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pStyle w:val="Normal"/>
        <w:spacing w:lineRule="exact" w:line="264" w:before="0" w:after="0"/>
        <w:ind w:firstLine="600"/>
        <w:jc w:val="both"/>
        <w:rPr/>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НОВОГО ВРЕМЕНИ. КОНЕЦ XV – XVII в.</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pStyle w:val="Normal"/>
        <w:spacing w:lineRule="exact" w:line="264" w:before="0" w:after="0"/>
        <w:ind w:firstLine="600"/>
        <w:jc w:val="both"/>
        <w:rPr/>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pStyle w:val="Normal"/>
        <w:spacing w:lineRule="exact" w:line="264" w:before="0" w:after="0"/>
        <w:ind w:firstLine="600"/>
        <w:jc w:val="both"/>
        <w:rPr/>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pStyle w:val="Normal"/>
        <w:spacing w:lineRule="exact" w:line="264" w:before="0" w:after="0"/>
        <w:ind w:firstLine="600"/>
        <w:jc w:val="both"/>
        <w:rPr/>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pStyle w:val="Normal"/>
        <w:spacing w:lineRule="exact" w:line="264" w:before="0" w:after="0"/>
        <w:ind w:firstLine="600"/>
        <w:jc w:val="both"/>
        <w:rPr/>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Normal"/>
        <w:spacing w:lineRule="exact" w:line="264" w:before="0" w:after="0"/>
        <w:ind w:firstLine="600"/>
        <w:jc w:val="both"/>
        <w:rPr/>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Normal"/>
        <w:spacing w:lineRule="exact" w:line="264" w:before="0" w:after="0"/>
        <w:ind w:firstLine="600"/>
        <w:jc w:val="both"/>
        <w:rPr/>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Normal"/>
        <w:spacing w:lineRule="exact" w:line="264" w:before="0" w:after="0"/>
        <w:ind w:firstLine="600"/>
        <w:jc w:val="both"/>
        <w:rPr/>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Normal"/>
        <w:spacing w:lineRule="exact" w:line="264" w:before="0" w:after="0"/>
        <w:ind w:firstLine="600"/>
        <w:jc w:val="both"/>
        <w:rPr/>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pStyle w:val="Normal"/>
        <w:spacing w:lineRule="exact" w:line="264" w:before="0" w:after="0"/>
        <w:ind w:firstLine="600"/>
        <w:jc w:val="both"/>
        <w:rPr/>
      </w:pPr>
      <w:r>
        <w:rPr>
          <w:rFonts w:ascii="Times New Roman" w:hAnsi="Times New Roman"/>
          <w:b/>
          <w:i w:val="false"/>
          <w:color w:val="000000"/>
          <w:sz w:val="28"/>
        </w:rPr>
        <w:t>Международные отношения в XVI–XVII вв.</w:t>
      </w:r>
    </w:p>
    <w:p>
      <w:pPr>
        <w:pStyle w:val="Normal"/>
        <w:spacing w:lineRule="exact" w:line="264" w:before="0" w:after="0"/>
        <w:ind w:firstLine="600"/>
        <w:jc w:val="both"/>
        <w:rPr/>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pStyle w:val="Normal"/>
        <w:spacing w:lineRule="exact" w:line="264" w:before="0" w:after="0"/>
        <w:ind w:firstLine="600"/>
        <w:jc w:val="both"/>
        <w:rPr/>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pStyle w:val="Normal"/>
        <w:spacing w:lineRule="exact" w:line="264" w:before="0" w:after="0"/>
        <w:ind w:firstLine="600"/>
        <w:jc w:val="both"/>
        <w:rPr/>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pStyle w:val="Normal"/>
        <w:spacing w:lineRule="exact" w:line="264" w:before="0" w:after="0"/>
        <w:ind w:firstLine="600"/>
        <w:jc w:val="both"/>
        <w:rPr/>
      </w:pPr>
      <w:r>
        <w:rPr>
          <w:rFonts w:ascii="Times New Roman" w:hAnsi="Times New Roman"/>
          <w:b/>
          <w:i w:val="false"/>
          <w:color w:val="000000"/>
          <w:sz w:val="28"/>
        </w:rPr>
        <w:t xml:space="preserve">Обобщение </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Раннего Нового времени.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РОССИЯ В XVI–XVII вв.: ОТ ВЕЛИКОГО КНЯЖЕСТВА К ЦАРСТВУ</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pStyle w:val="Normal"/>
        <w:spacing w:lineRule="exact" w:line="264" w:before="0" w:after="0"/>
        <w:ind w:firstLine="600"/>
        <w:jc w:val="both"/>
        <w:rPr/>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Normal"/>
        <w:spacing w:lineRule="exact" w:line="264" w:before="0" w:after="0"/>
        <w:ind w:firstLine="600"/>
        <w:jc w:val="both"/>
        <w:rPr/>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pStyle w:val="Normal"/>
        <w:spacing w:lineRule="exact" w:line="264" w:before="0" w:after="0"/>
        <w:ind w:firstLine="600"/>
        <w:jc w:val="both"/>
        <w:rPr/>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pStyle w:val="Normal"/>
        <w:spacing w:lineRule="exact" w:line="264" w:before="0" w:after="0"/>
        <w:ind w:firstLine="600"/>
        <w:jc w:val="both"/>
        <w:rPr/>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pStyle w:val="Normal"/>
        <w:spacing w:lineRule="exact" w:line="264" w:before="0" w:after="0"/>
        <w:ind w:firstLine="600"/>
        <w:jc w:val="both"/>
        <w:rPr/>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pStyle w:val="Normal"/>
        <w:spacing w:lineRule="exact" w:line="264" w:before="0" w:after="0"/>
        <w:ind w:firstLine="600"/>
        <w:jc w:val="both"/>
        <w:rPr/>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Normal"/>
        <w:spacing w:lineRule="exact" w:line="264" w:before="0" w:after="0"/>
        <w:ind w:firstLine="600"/>
        <w:jc w:val="both"/>
        <w:rPr/>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pStyle w:val="Normal"/>
        <w:spacing w:lineRule="exact" w:line="264" w:before="0" w:after="0"/>
        <w:ind w:firstLine="600"/>
        <w:jc w:val="both"/>
        <w:rPr/>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pStyle w:val="Normal"/>
        <w:spacing w:lineRule="exact" w:line="264" w:before="0" w:after="0"/>
        <w:ind w:firstLine="600"/>
        <w:jc w:val="both"/>
        <w:rPr/>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pStyle w:val="Normal"/>
        <w:spacing w:lineRule="exact" w:line="264" w:before="0" w:after="0"/>
        <w:ind w:firstLine="600"/>
        <w:jc w:val="both"/>
        <w:rPr/>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pStyle w:val="Normal"/>
        <w:spacing w:lineRule="exact" w:line="264" w:before="0" w:after="0"/>
        <w:ind w:firstLine="600"/>
        <w:jc w:val="both"/>
        <w:rPr/>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noBreakHyphen/>
        <w:t>П. Делагарди и распад тушинского лагеря. Открытое вступление Речи Посполитой в войну против России. Оборона Смоленска.</w:t>
      </w:r>
    </w:p>
    <w:p>
      <w:pPr>
        <w:pStyle w:val="Normal"/>
        <w:spacing w:lineRule="exact" w:line="264" w:before="0" w:after="0"/>
        <w:ind w:firstLine="600"/>
        <w:jc w:val="both"/>
        <w:rPr/>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pStyle w:val="Normal"/>
        <w:spacing w:lineRule="exact" w:line="264" w:before="0" w:after="0"/>
        <w:ind w:firstLine="600"/>
        <w:jc w:val="both"/>
        <w:rPr/>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pStyle w:val="Normal"/>
        <w:spacing w:lineRule="exact" w:line="264" w:before="0" w:after="0"/>
        <w:ind w:firstLine="600"/>
        <w:jc w:val="both"/>
        <w:rPr/>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Normal"/>
        <w:spacing w:lineRule="exact" w:line="264" w:before="0" w:after="0"/>
        <w:ind w:firstLine="600"/>
        <w:jc w:val="both"/>
        <w:rPr/>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Normal"/>
        <w:spacing w:lineRule="exact" w:line="264" w:before="0" w:after="0"/>
        <w:ind w:firstLine="600"/>
        <w:jc w:val="both"/>
        <w:rPr/>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Normal"/>
        <w:spacing w:lineRule="exact" w:line="264" w:before="0" w:after="0"/>
        <w:ind w:firstLine="600"/>
        <w:jc w:val="both"/>
        <w:rPr/>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Normal"/>
        <w:spacing w:lineRule="exact" w:line="264" w:before="0" w:after="0"/>
        <w:ind w:firstLine="600"/>
        <w:jc w:val="both"/>
        <w:rPr/>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pStyle w:val="Normal"/>
        <w:spacing w:lineRule="exact" w:line="264" w:before="0" w:after="0"/>
        <w:ind w:firstLine="600"/>
        <w:jc w:val="both"/>
        <w:rPr/>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Normal"/>
        <w:spacing w:lineRule="exact" w:line="264" w:before="0" w:after="0"/>
        <w:ind w:firstLine="600"/>
        <w:jc w:val="both"/>
        <w:rPr/>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Normal"/>
        <w:spacing w:lineRule="exact" w:line="264" w:before="0" w:after="0"/>
        <w:ind w:firstLine="600"/>
        <w:jc w:val="both"/>
        <w:rPr/>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Normal"/>
        <w:spacing w:lineRule="exact" w:line="264" w:before="0" w:after="0"/>
        <w:ind w:firstLine="600"/>
        <w:jc w:val="both"/>
        <w:rPr/>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pStyle w:val="Normal"/>
        <w:spacing w:lineRule="exact" w:line="264" w:before="0" w:after="0"/>
        <w:ind w:firstLine="600"/>
        <w:jc w:val="both"/>
        <w:rPr/>
      </w:pPr>
      <w:r>
        <w:rPr>
          <w:rFonts w:ascii="Times New Roman" w:hAnsi="Times New Roman"/>
          <w:b w:val="false"/>
          <w:i w:val="false"/>
          <w:color w:val="000000"/>
          <w:sz w:val="28"/>
        </w:rPr>
        <w:t>Наш край в XVI–XVII вв.</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НОВОГО ВРЕМЕНИ. XVIII в.</w:t>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pStyle w:val="Normal"/>
        <w:spacing w:lineRule="exact" w:line="264" w:before="0" w:after="0"/>
        <w:ind w:firstLine="600"/>
        <w:jc w:val="both"/>
        <w:rPr/>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Normal"/>
        <w:spacing w:lineRule="exact" w:line="264" w:before="0" w:after="0"/>
        <w:ind w:firstLine="600"/>
        <w:jc w:val="both"/>
        <w:rPr/>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pStyle w:val="Normal"/>
        <w:spacing w:lineRule="exact" w:line="264" w:before="0" w:after="0"/>
        <w:ind w:firstLine="600"/>
        <w:jc w:val="both"/>
        <w:rPr/>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pStyle w:val="Normal"/>
        <w:spacing w:lineRule="exact" w:line="264" w:before="0" w:after="0"/>
        <w:ind w:firstLine="600"/>
        <w:jc w:val="both"/>
        <w:rPr/>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Normal"/>
        <w:spacing w:lineRule="exact" w:line="264" w:before="0" w:after="0"/>
        <w:ind w:firstLine="600"/>
        <w:jc w:val="both"/>
        <w:rPr/>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pStyle w:val="Normal"/>
        <w:spacing w:lineRule="exact" w:line="264" w:before="0" w:after="0"/>
        <w:ind w:firstLine="600"/>
        <w:jc w:val="both"/>
        <w:rPr/>
      </w:pPr>
      <w:r>
        <w:rPr>
          <w:rFonts w:ascii="Times New Roman" w:hAnsi="Times New Roman"/>
          <w:b/>
          <w:i w:val="false"/>
          <w:color w:val="000000"/>
          <w:sz w:val="28"/>
        </w:rPr>
        <w:t>Французская революция конца XVIII в.</w:t>
      </w:r>
    </w:p>
    <w:p>
      <w:pPr>
        <w:pStyle w:val="Normal"/>
        <w:spacing w:lineRule="exact" w:line="264" w:before="0" w:after="0"/>
        <w:ind w:firstLine="600"/>
        <w:jc w:val="both"/>
        <w:rPr/>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pStyle w:val="Normal"/>
        <w:spacing w:lineRule="exact" w:line="264" w:before="0" w:after="0"/>
        <w:ind w:firstLine="600"/>
        <w:jc w:val="both"/>
        <w:rPr/>
      </w:pPr>
      <w:r>
        <w:rPr>
          <w:rFonts w:ascii="Times New Roman" w:hAnsi="Times New Roman"/>
          <w:b/>
          <w:i w:val="false"/>
          <w:color w:val="000000"/>
          <w:sz w:val="28"/>
        </w:rPr>
        <w:t xml:space="preserve">Европейская культура в XVIII в. </w:t>
      </w:r>
    </w:p>
    <w:p>
      <w:pPr>
        <w:pStyle w:val="Normal"/>
        <w:spacing w:lineRule="exact" w:line="264" w:before="0" w:after="0"/>
        <w:ind w:firstLine="600"/>
        <w:jc w:val="both"/>
        <w:rPr/>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pStyle w:val="Normal"/>
        <w:spacing w:lineRule="exact" w:line="264" w:before="0" w:after="0"/>
        <w:ind w:firstLine="600"/>
        <w:jc w:val="both"/>
        <w:rPr/>
      </w:pPr>
      <w:r>
        <w:rPr>
          <w:rFonts w:ascii="Times New Roman" w:hAnsi="Times New Roman"/>
          <w:b/>
          <w:i w:val="false"/>
          <w:color w:val="000000"/>
          <w:sz w:val="28"/>
        </w:rPr>
        <w:t xml:space="preserve">Международные отношения в XVIII в. </w:t>
      </w:r>
    </w:p>
    <w:p>
      <w:pPr>
        <w:pStyle w:val="Normal"/>
        <w:spacing w:lineRule="exact" w:line="264" w:before="0" w:after="0"/>
        <w:ind w:firstLine="600"/>
        <w:jc w:val="both"/>
        <w:rPr/>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pStyle w:val="Normal"/>
        <w:spacing w:lineRule="exact" w:line="264" w:before="0" w:after="0"/>
        <w:ind w:firstLine="600"/>
        <w:jc w:val="both"/>
        <w:rPr/>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XVIII 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РОССИЯ В КОНЦЕ XVII – XVIII в.: ОТ ЦАРСТВА К ИМПЕРИИ</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Normal"/>
        <w:spacing w:lineRule="exact" w:line="264" w:before="0" w:after="0"/>
        <w:ind w:firstLine="600"/>
        <w:jc w:val="both"/>
        <w:rPr/>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Normal"/>
        <w:spacing w:lineRule="exact" w:line="264" w:before="0" w:after="0"/>
        <w:ind w:firstLine="600"/>
        <w:jc w:val="both"/>
        <w:rPr/>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Normal"/>
        <w:spacing w:lineRule="exact" w:line="264" w:before="0" w:after="0"/>
        <w:ind w:firstLine="600"/>
        <w:jc w:val="both"/>
        <w:rPr/>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pStyle w:val="Normal"/>
        <w:spacing w:lineRule="exact" w:line="264" w:before="0" w:after="0"/>
        <w:ind w:firstLine="600"/>
        <w:jc w:val="both"/>
        <w:rPr/>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pStyle w:val="Normal"/>
        <w:spacing w:lineRule="exact" w:line="264" w:before="0" w:after="0"/>
        <w:ind w:firstLine="600"/>
        <w:jc w:val="both"/>
        <w:rPr/>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pStyle w:val="Normal"/>
        <w:spacing w:lineRule="exact" w:line="264" w:before="0" w:after="0"/>
        <w:ind w:firstLine="600"/>
        <w:jc w:val="both"/>
        <w:rPr/>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pStyle w:val="Normal"/>
        <w:spacing w:lineRule="exact" w:line="264" w:before="0" w:after="0"/>
        <w:ind w:firstLine="600"/>
        <w:jc w:val="both"/>
        <w:rPr/>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pStyle w:val="Normal"/>
        <w:spacing w:lineRule="exact" w:line="264" w:before="0" w:after="0"/>
        <w:ind w:firstLine="600"/>
        <w:jc w:val="both"/>
        <w:rPr/>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pStyle w:val="Normal"/>
        <w:spacing w:lineRule="exact" w:line="264" w:before="0" w:after="0"/>
        <w:ind w:firstLine="600"/>
        <w:jc w:val="both"/>
        <w:rPr/>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pStyle w:val="Normal"/>
        <w:spacing w:lineRule="exact" w:line="264" w:before="0" w:after="0"/>
        <w:ind w:firstLine="600"/>
        <w:jc w:val="both"/>
        <w:rPr/>
      </w:pPr>
      <w:r>
        <w:rPr>
          <w:rFonts w:ascii="Times New Roman" w:hAnsi="Times New Roman"/>
          <w:b/>
          <w:i w:val="false"/>
          <w:color w:val="000000"/>
          <w:sz w:val="28"/>
        </w:rPr>
        <w:t>Россия после Петра I. Дворцовые перевороты</w:t>
      </w:r>
    </w:p>
    <w:p>
      <w:pPr>
        <w:pStyle w:val="Normal"/>
        <w:spacing w:lineRule="exact" w:line="264" w:before="0" w:after="0"/>
        <w:ind w:firstLine="600"/>
        <w:jc w:val="both"/>
        <w:rPr/>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pStyle w:val="Normal"/>
        <w:spacing w:lineRule="exact" w:line="264" w:before="0" w:after="0"/>
        <w:ind w:firstLine="600"/>
        <w:jc w:val="both"/>
        <w:rPr/>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pStyle w:val="Normal"/>
        <w:spacing w:lineRule="exact" w:line="264" w:before="0" w:after="0"/>
        <w:ind w:firstLine="600"/>
        <w:jc w:val="both"/>
        <w:rPr/>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pStyle w:val="Normal"/>
        <w:spacing w:lineRule="exact" w:line="264" w:before="0" w:after="0"/>
        <w:ind w:firstLine="600"/>
        <w:jc w:val="both"/>
        <w:rPr/>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pStyle w:val="Normal"/>
        <w:spacing w:lineRule="exact" w:line="264" w:before="0" w:after="0"/>
        <w:ind w:firstLine="600"/>
        <w:jc w:val="both"/>
        <w:rPr/>
      </w:pPr>
      <w:r>
        <w:rPr>
          <w:rFonts w:ascii="Times New Roman" w:hAnsi="Times New Roman"/>
          <w:b/>
          <w:i w:val="false"/>
          <w:color w:val="000000"/>
          <w:sz w:val="28"/>
        </w:rPr>
        <w:t xml:space="preserve">Россия в 1760–1790-х гг. </w:t>
      </w:r>
    </w:p>
    <w:p>
      <w:pPr>
        <w:pStyle w:val="Normal"/>
        <w:spacing w:lineRule="exact" w:line="264" w:before="0" w:after="0"/>
        <w:ind w:firstLine="600"/>
        <w:jc w:val="both"/>
        <w:rPr/>
      </w:pPr>
      <w:r>
        <w:rPr>
          <w:rFonts w:ascii="Times New Roman" w:hAnsi="Times New Roman"/>
          <w:b/>
          <w:i w:val="false"/>
          <w:color w:val="000000"/>
          <w:sz w:val="28"/>
        </w:rPr>
        <w:t xml:space="preserve">Правление Екатерины II и Павла I </w:t>
      </w:r>
    </w:p>
    <w:p>
      <w:pPr>
        <w:pStyle w:val="Normal"/>
        <w:spacing w:lineRule="exact" w:line="264" w:before="0" w:after="0"/>
        <w:ind w:firstLine="600"/>
        <w:jc w:val="both"/>
        <w:rPr/>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pStyle w:val="Normal"/>
        <w:spacing w:lineRule="exact" w:line="264" w:before="0" w:after="0"/>
        <w:ind w:firstLine="600"/>
        <w:jc w:val="both"/>
        <w:rPr/>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Normal"/>
        <w:spacing w:lineRule="exact" w:line="264" w:before="0" w:after="0"/>
        <w:ind w:firstLine="600"/>
        <w:jc w:val="both"/>
        <w:rPr/>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pStyle w:val="Normal"/>
        <w:spacing w:lineRule="exact" w:line="264" w:before="0" w:after="0"/>
        <w:ind w:firstLine="600"/>
        <w:jc w:val="both"/>
        <w:rPr/>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pStyle w:val="Normal"/>
        <w:spacing w:lineRule="exact" w:line="264" w:before="0" w:after="0"/>
        <w:ind w:firstLine="600"/>
        <w:jc w:val="both"/>
        <w:rPr/>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Normal"/>
        <w:spacing w:lineRule="exact" w:line="264" w:before="0" w:after="0"/>
        <w:ind w:firstLine="600"/>
        <w:jc w:val="both"/>
        <w:rPr/>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Normal"/>
        <w:spacing w:lineRule="exact" w:line="264" w:before="0" w:after="0"/>
        <w:ind w:firstLine="600"/>
        <w:jc w:val="both"/>
        <w:rPr/>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pStyle w:val="Normal"/>
        <w:spacing w:lineRule="exact" w:line="264" w:before="0" w:after="0"/>
        <w:ind w:firstLine="600"/>
        <w:jc w:val="both"/>
        <w:rPr/>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pStyle w:val="Normal"/>
        <w:spacing w:lineRule="exact" w:line="264" w:before="0" w:after="0"/>
        <w:ind w:firstLine="600"/>
        <w:jc w:val="both"/>
        <w:rPr/>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Normal"/>
        <w:spacing w:lineRule="exact" w:line="264" w:before="0" w:after="0"/>
        <w:ind w:firstLine="600"/>
        <w:jc w:val="both"/>
        <w:rPr/>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pStyle w:val="Normal"/>
        <w:spacing w:lineRule="exact" w:line="264" w:before="0" w:after="0"/>
        <w:ind w:firstLine="600"/>
        <w:jc w:val="both"/>
        <w:rPr/>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Normal"/>
        <w:spacing w:lineRule="exact" w:line="264" w:before="0" w:after="0"/>
        <w:ind w:firstLine="600"/>
        <w:jc w:val="both"/>
        <w:rPr/>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pStyle w:val="Normal"/>
        <w:spacing w:lineRule="exact" w:line="264" w:before="0" w:after="0"/>
        <w:ind w:firstLine="600"/>
        <w:jc w:val="both"/>
        <w:rPr/>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pStyle w:val="Normal"/>
        <w:spacing w:lineRule="exact" w:line="264" w:before="0" w:after="0"/>
        <w:ind w:firstLine="600"/>
        <w:jc w:val="both"/>
        <w:rPr/>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Normal"/>
        <w:spacing w:lineRule="exact" w:line="264" w:before="0" w:after="0"/>
        <w:ind w:firstLine="600"/>
        <w:jc w:val="both"/>
        <w:rPr/>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pStyle w:val="Normal"/>
        <w:spacing w:lineRule="exact" w:line="264" w:before="0" w:after="0"/>
        <w:ind w:firstLine="600"/>
        <w:jc w:val="both"/>
        <w:rPr/>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pStyle w:val="Normal"/>
        <w:spacing w:lineRule="exact" w:line="264" w:before="0" w:after="0"/>
        <w:ind w:firstLine="600"/>
        <w:jc w:val="both"/>
        <w:rPr/>
      </w:pPr>
      <w:r>
        <w:rPr>
          <w:rFonts w:ascii="Times New Roman" w:hAnsi="Times New Roman"/>
          <w:b/>
          <w:i w:val="false"/>
          <w:color w:val="000000"/>
          <w:sz w:val="28"/>
        </w:rPr>
        <w:t xml:space="preserve">Наш край в XVIII в. </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НОВОГО ВРЕМЕНИ. XIX – НАЧАЛО ХХ в.</w:t>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Европа в начале XIX в. </w:t>
      </w:r>
    </w:p>
    <w:p>
      <w:pPr>
        <w:pStyle w:val="Normal"/>
        <w:spacing w:lineRule="exact" w:line="264" w:before="0" w:after="0"/>
        <w:ind w:firstLine="600"/>
        <w:jc w:val="both"/>
        <w:rPr/>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Normal"/>
        <w:spacing w:lineRule="exact" w:line="264" w:before="0" w:after="0"/>
        <w:ind w:firstLine="600"/>
        <w:jc w:val="both"/>
        <w:rPr/>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pStyle w:val="Normal"/>
        <w:spacing w:lineRule="exact" w:line="264" w:before="0" w:after="0"/>
        <w:ind w:firstLine="600"/>
        <w:jc w:val="both"/>
        <w:rPr/>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pStyle w:val="Normal"/>
        <w:spacing w:lineRule="exact" w:line="264" w:before="0" w:after="0"/>
        <w:ind w:firstLine="600"/>
        <w:jc w:val="both"/>
        <w:rPr/>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pStyle w:val="Normal"/>
        <w:spacing w:lineRule="exact" w:line="264" w:before="0" w:after="0"/>
        <w:ind w:firstLine="600"/>
        <w:jc w:val="both"/>
        <w:rPr/>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pStyle w:val="Normal"/>
        <w:spacing w:lineRule="exact" w:line="264" w:before="0" w:after="0"/>
        <w:ind w:firstLine="600"/>
        <w:jc w:val="both"/>
        <w:rPr/>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pStyle w:val="Normal"/>
        <w:spacing w:lineRule="exact" w:line="264" w:before="0" w:after="0"/>
        <w:ind w:firstLine="600"/>
        <w:jc w:val="both"/>
        <w:rPr/>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Normal"/>
        <w:spacing w:lineRule="exact" w:line="264" w:before="0" w:after="0"/>
        <w:ind w:firstLine="600"/>
        <w:jc w:val="both"/>
        <w:rPr/>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pStyle w:val="Normal"/>
        <w:spacing w:lineRule="exact" w:line="264" w:before="0" w:after="0"/>
        <w:ind w:firstLine="600"/>
        <w:jc w:val="both"/>
        <w:rPr/>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pStyle w:val="Normal"/>
        <w:spacing w:lineRule="exact" w:line="264" w:before="0" w:after="0"/>
        <w:ind w:firstLine="600"/>
        <w:jc w:val="both"/>
        <w:rPr/>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pStyle w:val="Normal"/>
        <w:spacing w:lineRule="exact" w:line="264" w:before="0" w:after="0"/>
        <w:ind w:firstLine="600"/>
        <w:jc w:val="both"/>
        <w:rPr/>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Normal"/>
        <w:spacing w:lineRule="exact" w:line="264" w:before="0" w:after="0"/>
        <w:ind w:firstLine="600"/>
        <w:jc w:val="both"/>
        <w:rPr/>
      </w:pPr>
      <w:r>
        <w:rPr>
          <w:rFonts w:ascii="Times New Roman" w:hAnsi="Times New Roman"/>
          <w:b/>
          <w:i w:val="false"/>
          <w:color w:val="000000"/>
          <w:sz w:val="28"/>
        </w:rPr>
        <w:t xml:space="preserve">Страны Латинской Америки в XIX – начале ХХ в. </w:t>
      </w:r>
    </w:p>
    <w:p>
      <w:pPr>
        <w:pStyle w:val="Normal"/>
        <w:spacing w:lineRule="exact" w:line="264" w:before="0" w:after="0"/>
        <w:ind w:firstLine="600"/>
        <w:jc w:val="both"/>
        <w:rPr/>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pStyle w:val="Normal"/>
        <w:spacing w:lineRule="exact" w:line="264" w:before="0" w:after="0"/>
        <w:ind w:firstLine="600"/>
        <w:jc w:val="both"/>
        <w:rPr/>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Normal"/>
        <w:spacing w:lineRule="exact" w:line="264" w:before="0" w:after="0"/>
        <w:ind w:firstLine="600"/>
        <w:jc w:val="both"/>
        <w:rPr/>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pStyle w:val="Normal"/>
        <w:spacing w:lineRule="exact" w:line="264" w:before="0" w:after="0"/>
        <w:ind w:firstLine="600"/>
        <w:jc w:val="both"/>
        <w:rPr/>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pStyle w:val="Normal"/>
        <w:spacing w:lineRule="exact" w:line="264" w:before="0" w:after="0"/>
        <w:ind w:firstLine="600"/>
        <w:jc w:val="both"/>
        <w:rPr/>
      </w:pPr>
      <w:r>
        <w:rPr>
          <w:rFonts w:ascii="Times New Roman" w:hAnsi="Times New Roman"/>
          <w:b w:val="false"/>
          <w:i w:val="false"/>
          <w:color w:val="000000"/>
          <w:sz w:val="28"/>
        </w:rPr>
        <w:t>Революция 1905–1911 г. в Иране.</w:t>
      </w:r>
    </w:p>
    <w:p>
      <w:pPr>
        <w:pStyle w:val="Normal"/>
        <w:spacing w:lineRule="exact" w:line="264" w:before="0" w:after="0"/>
        <w:ind w:firstLine="600"/>
        <w:jc w:val="both"/>
        <w:rPr/>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pStyle w:val="Normal"/>
        <w:spacing w:lineRule="exact" w:line="264" w:before="0" w:after="0"/>
        <w:ind w:firstLine="600"/>
        <w:jc w:val="both"/>
        <w:rPr/>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pStyle w:val="Normal"/>
        <w:spacing w:lineRule="exact" w:line="264" w:before="0" w:after="0"/>
        <w:ind w:firstLine="600"/>
        <w:jc w:val="both"/>
        <w:rPr/>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pStyle w:val="Normal"/>
        <w:spacing w:lineRule="exact" w:line="264" w:before="0" w:after="0"/>
        <w:ind w:firstLine="600"/>
        <w:jc w:val="both"/>
        <w:rPr/>
      </w:pPr>
      <w:r>
        <w:rPr>
          <w:rFonts w:ascii="Times New Roman" w:hAnsi="Times New Roman"/>
          <w:b/>
          <w:i w:val="false"/>
          <w:color w:val="000000"/>
          <w:sz w:val="28"/>
        </w:rPr>
        <w:t xml:space="preserve">Международные отношения в XIX – начале XX в. </w:t>
      </w:r>
    </w:p>
    <w:p>
      <w:pPr>
        <w:pStyle w:val="Normal"/>
        <w:spacing w:lineRule="exact" w:line="264" w:before="0" w:after="0"/>
        <w:ind w:firstLine="600"/>
        <w:jc w:val="both"/>
        <w:rPr/>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pStyle w:val="Normal"/>
        <w:spacing w:lineRule="exact" w:line="264" w:before="0" w:after="0"/>
        <w:ind w:firstLine="600"/>
        <w:jc w:val="both"/>
        <w:rPr/>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РОССИЙСКАЯ ИМПЕРИЯ В XIX – НАЧАЛЕ XX В.</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i w:val="false"/>
          <w:color w:val="000000"/>
          <w:sz w:val="28"/>
        </w:rPr>
        <w:t>Александровская эпоха: государственный либерализм</w:t>
      </w:r>
    </w:p>
    <w:p>
      <w:pPr>
        <w:pStyle w:val="Normal"/>
        <w:spacing w:lineRule="exact" w:line="264" w:before="0" w:after="0"/>
        <w:ind w:firstLine="600"/>
        <w:jc w:val="both"/>
        <w:rPr/>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pStyle w:val="Normal"/>
        <w:spacing w:lineRule="exact" w:line="264" w:before="0" w:after="0"/>
        <w:ind w:firstLine="600"/>
        <w:jc w:val="both"/>
        <w:rPr/>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pStyle w:val="Normal"/>
        <w:spacing w:lineRule="exact" w:line="264" w:before="0" w:after="0"/>
        <w:ind w:firstLine="600"/>
        <w:jc w:val="both"/>
        <w:rPr/>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pStyle w:val="Normal"/>
        <w:spacing w:lineRule="exact" w:line="264" w:before="0" w:after="0"/>
        <w:ind w:firstLine="600"/>
        <w:jc w:val="both"/>
        <w:rPr/>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Normal"/>
        <w:spacing w:lineRule="exact" w:line="264" w:before="0" w:after="0"/>
        <w:ind w:firstLine="600"/>
        <w:jc w:val="both"/>
        <w:rPr/>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Normal"/>
        <w:spacing w:lineRule="exact" w:line="264" w:before="0" w:after="0"/>
        <w:ind w:firstLine="600"/>
        <w:jc w:val="both"/>
        <w:rPr/>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pStyle w:val="Normal"/>
        <w:spacing w:lineRule="exact" w:line="264" w:before="0" w:after="0"/>
        <w:ind w:firstLine="600"/>
        <w:jc w:val="both"/>
        <w:rPr/>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pStyle w:val="Normal"/>
        <w:spacing w:lineRule="exact" w:line="264" w:before="0" w:after="0"/>
        <w:ind w:firstLine="600"/>
        <w:jc w:val="both"/>
        <w:rPr/>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pStyle w:val="Normal"/>
        <w:spacing w:lineRule="exact" w:line="264" w:before="0" w:after="0"/>
        <w:ind w:firstLine="600"/>
        <w:jc w:val="both"/>
        <w:rPr/>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pStyle w:val="Normal"/>
        <w:spacing w:lineRule="exact" w:line="264" w:before="0" w:after="0"/>
        <w:ind w:firstLine="600"/>
        <w:jc w:val="both"/>
        <w:rPr/>
      </w:pPr>
      <w:r>
        <w:rPr>
          <w:rFonts w:ascii="Times New Roman" w:hAnsi="Times New Roman"/>
          <w:b/>
          <w:i w:val="false"/>
          <w:color w:val="000000"/>
          <w:sz w:val="28"/>
        </w:rPr>
        <w:t xml:space="preserve">Россия в 1880–1890-х гг. </w:t>
      </w:r>
    </w:p>
    <w:p>
      <w:pPr>
        <w:pStyle w:val="Normal"/>
        <w:spacing w:lineRule="exact" w:line="264" w:before="0" w:after="0"/>
        <w:ind w:firstLine="600"/>
        <w:jc w:val="both"/>
        <w:rPr/>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Normal"/>
        <w:spacing w:lineRule="exact" w:line="264" w:before="0" w:after="0"/>
        <w:ind w:firstLine="600"/>
        <w:jc w:val="both"/>
        <w:rPr/>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Normal"/>
        <w:spacing w:lineRule="exact" w:line="264" w:before="0" w:after="0"/>
        <w:ind w:firstLine="600"/>
        <w:jc w:val="both"/>
        <w:rPr/>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pStyle w:val="Normal"/>
        <w:spacing w:lineRule="exact" w:line="264" w:before="0" w:after="0"/>
        <w:ind w:firstLine="600"/>
        <w:jc w:val="both"/>
        <w:rPr/>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pStyle w:val="Normal"/>
        <w:spacing w:lineRule="exact" w:line="264" w:before="0" w:after="0"/>
        <w:ind w:firstLine="600"/>
        <w:jc w:val="both"/>
        <w:rPr/>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Normal"/>
        <w:spacing w:lineRule="exact" w:line="264" w:before="0" w:after="0"/>
        <w:ind w:firstLine="600"/>
        <w:jc w:val="both"/>
        <w:rPr/>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pStyle w:val="Normal"/>
        <w:spacing w:lineRule="exact" w:line="264" w:before="0" w:after="0"/>
        <w:ind w:firstLine="600"/>
        <w:jc w:val="both"/>
        <w:rPr/>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Normal"/>
        <w:spacing w:lineRule="exact" w:line="264" w:before="0" w:after="0"/>
        <w:ind w:firstLine="600"/>
        <w:jc w:val="both"/>
        <w:rPr/>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pStyle w:val="Normal"/>
        <w:spacing w:lineRule="exact" w:line="264" w:before="0" w:after="0"/>
        <w:ind w:firstLine="600"/>
        <w:jc w:val="both"/>
        <w:rPr/>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pStyle w:val="Normal"/>
        <w:spacing w:lineRule="exact" w:line="264" w:before="0" w:after="0"/>
        <w:ind w:firstLine="600"/>
        <w:jc w:val="both"/>
        <w:rPr/>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pStyle w:val="Normal"/>
        <w:spacing w:lineRule="exact" w:line="264" w:before="0" w:after="0"/>
        <w:ind w:firstLine="600"/>
        <w:jc w:val="both"/>
        <w:rPr/>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pStyle w:val="Normal"/>
        <w:spacing w:lineRule="exact" w:line="264" w:before="0" w:after="0"/>
        <w:ind w:firstLine="600"/>
        <w:jc w:val="both"/>
        <w:rPr/>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pStyle w:val="Normal"/>
        <w:spacing w:lineRule="exact" w:line="264" w:before="0" w:after="0"/>
        <w:ind w:firstLine="600"/>
        <w:jc w:val="both"/>
        <w:rPr/>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Normal"/>
        <w:spacing w:lineRule="exact" w:line="264" w:before="0" w:after="0"/>
        <w:ind w:firstLine="600"/>
        <w:jc w:val="both"/>
        <w:rPr/>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pStyle w:val="Normal"/>
        <w:spacing w:lineRule="exact" w:line="264" w:before="0" w:after="0"/>
        <w:ind w:firstLine="600"/>
        <w:jc w:val="both"/>
        <w:rPr/>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pStyle w:val="Normal"/>
        <w:spacing w:lineRule="exact" w:line="264" w:before="0" w:after="0"/>
        <w:ind w:firstLine="600"/>
        <w:jc w:val="both"/>
        <w:rPr/>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pStyle w:val="Normal"/>
        <w:spacing w:lineRule="exact" w:line="264" w:before="0" w:after="0"/>
        <w:ind w:firstLine="600"/>
        <w:jc w:val="both"/>
        <w:rPr/>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pStyle w:val="Normal"/>
        <w:spacing w:lineRule="exact" w:line="264" w:before="0" w:after="0"/>
        <w:ind w:firstLine="600"/>
        <w:jc w:val="both"/>
        <w:rPr/>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Normal"/>
        <w:spacing w:lineRule="exact" w:line="264" w:before="0" w:after="0"/>
        <w:ind w:firstLine="600"/>
        <w:jc w:val="both"/>
        <w:rPr/>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pStyle w:val="Normal"/>
        <w:spacing w:lineRule="exact" w:line="264" w:before="0" w:after="0"/>
        <w:ind w:firstLine="600"/>
        <w:jc w:val="both"/>
        <w:rPr/>
      </w:pPr>
      <w:r>
        <w:rPr>
          <w:rFonts w:ascii="Times New Roman" w:hAnsi="Times New Roman"/>
          <w:b w:val="false"/>
          <w:i w:val="false"/>
          <w:color w:val="000000"/>
          <w:sz w:val="28"/>
        </w:rPr>
        <w:t>Наш край в XIX – начале ХХ в.</w:t>
      </w:r>
    </w:p>
    <w:p>
      <w:pPr>
        <w:pStyle w:val="Normal"/>
        <w:spacing w:lineRule="exact" w:line="264" w:before="0" w:after="0"/>
        <w:ind w:firstLine="600"/>
        <w:jc w:val="both"/>
        <w:rPr/>
      </w:pPr>
      <w:r>
        <w:rPr>
          <w:rFonts w:ascii="Times New Roman" w:hAnsi="Times New Roman"/>
          <w:b w:val="false"/>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ВВЕДЕНИЕ В НОВЕЙШУЮ ИСТОРИЮ РОССИИ</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pStyle w:val="Normal"/>
        <w:spacing w:lineRule="exact" w:line="264" w:before="0" w:after="0"/>
        <w:ind w:firstLine="600"/>
        <w:jc w:val="both"/>
        <w:rPr/>
      </w:pPr>
      <w:r>
        <w:rPr>
          <w:rFonts w:ascii="Times New Roman" w:hAnsi="Times New Roman"/>
          <w:b w:val="false"/>
          <w:i w:val="false"/>
          <w:color w:val="000000"/>
          <w:sz w:val="28"/>
        </w:rPr>
        <w:t xml:space="preserve">Российская революция 1917-1922 гг. </w:t>
      </w:r>
    </w:p>
    <w:p>
      <w:pPr>
        <w:pStyle w:val="Normal"/>
        <w:spacing w:lineRule="exact" w:line="264" w:before="0" w:after="0"/>
        <w:ind w:firstLine="600"/>
        <w:jc w:val="both"/>
        <w:rPr/>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pStyle w:val="Normal"/>
        <w:spacing w:lineRule="exact" w:line="264" w:before="0" w:after="0"/>
        <w:ind w:firstLine="600"/>
        <w:jc w:val="both"/>
        <w:rPr/>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pStyle w:val="Normal"/>
        <w:spacing w:lineRule="exact" w:line="264" w:before="0" w:after="0"/>
        <w:ind w:firstLine="600"/>
        <w:jc w:val="both"/>
        <w:rPr/>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pStyle w:val="Normal"/>
        <w:spacing w:lineRule="exact" w:line="264" w:before="0" w:after="0"/>
        <w:ind w:firstLine="600"/>
        <w:jc w:val="both"/>
        <w:rPr/>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pStyle w:val="Normal"/>
        <w:spacing w:lineRule="exact" w:line="264" w:before="0" w:after="0"/>
        <w:ind w:firstLine="600"/>
        <w:jc w:val="both"/>
        <w:rPr/>
      </w:pPr>
      <w:r>
        <w:rPr>
          <w:rFonts w:ascii="Times New Roman" w:hAnsi="Times New Roman"/>
          <w:b w:val="false"/>
          <w:i w:val="false"/>
          <w:color w:val="000000"/>
          <w:sz w:val="28"/>
        </w:rPr>
        <w:t>Переход страны к мирной жизни. Образование СССР.</w:t>
      </w:r>
    </w:p>
    <w:p>
      <w:pPr>
        <w:pStyle w:val="Normal"/>
        <w:spacing w:lineRule="exact" w:line="264" w:before="0" w:after="0"/>
        <w:ind w:firstLine="600"/>
        <w:jc w:val="both"/>
        <w:rPr/>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pStyle w:val="Normal"/>
        <w:spacing w:lineRule="exact" w:line="264" w:before="0" w:after="0"/>
        <w:ind w:firstLine="600"/>
        <w:jc w:val="both"/>
        <w:rPr/>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pStyle w:val="Normal"/>
        <w:spacing w:lineRule="exact" w:line="264" w:before="0" w:after="0"/>
        <w:ind w:firstLine="600"/>
        <w:jc w:val="both"/>
        <w:rPr/>
      </w:pPr>
      <w:r>
        <w:rPr>
          <w:rFonts w:ascii="Times New Roman" w:hAnsi="Times New Roman"/>
          <w:b/>
          <w:i w:val="false"/>
          <w:color w:val="000000"/>
          <w:sz w:val="28"/>
        </w:rPr>
        <w:t xml:space="preserve">Великая Отечественная война (1941—1945 гг.) </w:t>
      </w:r>
    </w:p>
    <w:p>
      <w:pPr>
        <w:pStyle w:val="Normal"/>
        <w:spacing w:lineRule="exact" w:line="264" w:before="0" w:after="0"/>
        <w:ind w:firstLine="600"/>
        <w:jc w:val="both"/>
        <w:rPr/>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pStyle w:val="Normal"/>
        <w:spacing w:lineRule="exact" w:line="264" w:before="0" w:after="0"/>
        <w:ind w:firstLine="600"/>
        <w:jc w:val="both"/>
        <w:rPr/>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pStyle w:val="Normal"/>
        <w:spacing w:lineRule="exact" w:line="264" w:before="0" w:after="0"/>
        <w:ind w:firstLine="600"/>
        <w:jc w:val="both"/>
        <w:rPr/>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pStyle w:val="Normal"/>
        <w:spacing w:lineRule="exact" w:line="264" w:before="0" w:after="0"/>
        <w:ind w:firstLine="600"/>
        <w:jc w:val="both"/>
        <w:rPr/>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pStyle w:val="Normal"/>
        <w:spacing w:lineRule="exact" w:line="264" w:before="0" w:after="0"/>
        <w:ind w:firstLine="600"/>
        <w:jc w:val="both"/>
        <w:rPr/>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pStyle w:val="Normal"/>
        <w:spacing w:lineRule="exact" w:line="264" w:before="0" w:after="0"/>
        <w:ind w:firstLine="600"/>
        <w:jc w:val="both"/>
        <w:rPr/>
      </w:pPr>
      <w:r>
        <w:rPr>
          <w:rFonts w:ascii="Times New Roman" w:hAnsi="Times New Roman"/>
          <w:b w:val="false"/>
          <w:i w:val="false"/>
          <w:color w:val="000000"/>
          <w:sz w:val="28"/>
        </w:rPr>
        <w:t>Прорыв и снятие блокады Ленинграда. Битва за Днепр.</w:t>
      </w:r>
    </w:p>
    <w:p>
      <w:pPr>
        <w:pStyle w:val="Normal"/>
        <w:spacing w:lineRule="exact" w:line="264" w:before="0" w:after="0"/>
        <w:ind w:firstLine="600"/>
        <w:jc w:val="both"/>
        <w:rPr/>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pStyle w:val="Normal"/>
        <w:spacing w:lineRule="exact" w:line="264" w:before="0" w:after="0"/>
        <w:ind w:firstLine="600"/>
        <w:jc w:val="both"/>
        <w:rPr/>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pStyle w:val="Normal"/>
        <w:spacing w:lineRule="exact" w:line="264" w:before="0" w:after="0"/>
        <w:ind w:firstLine="600"/>
        <w:jc w:val="both"/>
        <w:rPr/>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pStyle w:val="Normal"/>
        <w:spacing w:lineRule="exact" w:line="264" w:before="0" w:after="0"/>
        <w:ind w:firstLine="600"/>
        <w:jc w:val="both"/>
        <w:rPr/>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pStyle w:val="Normal"/>
        <w:spacing w:lineRule="exact" w:line="264" w:before="0" w:after="0"/>
        <w:ind w:firstLine="600"/>
        <w:jc w:val="both"/>
        <w:rPr/>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pStyle w:val="Normal"/>
        <w:spacing w:lineRule="exact" w:line="264" w:before="0" w:after="0"/>
        <w:ind w:firstLine="600"/>
        <w:jc w:val="both"/>
        <w:rPr/>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pStyle w:val="Normal"/>
        <w:spacing w:lineRule="exact" w:line="264" w:before="0" w:after="0"/>
        <w:ind w:firstLine="600"/>
        <w:jc w:val="both"/>
        <w:rPr/>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pStyle w:val="Normal"/>
        <w:spacing w:lineRule="exact" w:line="264" w:before="0" w:after="0"/>
        <w:ind w:firstLine="600"/>
        <w:jc w:val="both"/>
        <w:rPr/>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pStyle w:val="Normal"/>
        <w:spacing w:lineRule="exact" w:line="264" w:before="0" w:after="0"/>
        <w:ind w:firstLine="600"/>
        <w:jc w:val="both"/>
        <w:rPr/>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pStyle w:val="Normal"/>
        <w:spacing w:lineRule="exact" w:line="264" w:before="0" w:after="0"/>
        <w:ind w:firstLine="600"/>
        <w:jc w:val="both"/>
        <w:rPr/>
      </w:pPr>
      <w:r>
        <w:rPr>
          <w:rFonts w:ascii="Times New Roman" w:hAnsi="Times New Roman"/>
          <w:b/>
          <w:i w:val="false"/>
          <w:color w:val="000000"/>
          <w:sz w:val="28"/>
        </w:rPr>
        <w:t>Распад СССР. Становление новой России (1992—1999 гг.)</w:t>
      </w:r>
    </w:p>
    <w:p>
      <w:pPr>
        <w:pStyle w:val="Normal"/>
        <w:spacing w:lineRule="exact" w:line="264" w:before="0" w:after="0"/>
        <w:ind w:firstLine="600"/>
        <w:jc w:val="both"/>
        <w:rPr/>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pStyle w:val="Normal"/>
        <w:spacing w:lineRule="exact" w:line="264" w:before="0" w:after="0"/>
        <w:ind w:firstLine="600"/>
        <w:jc w:val="both"/>
        <w:rPr/>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pStyle w:val="Normal"/>
        <w:spacing w:lineRule="exact" w:line="264" w:before="0" w:after="0"/>
        <w:ind w:firstLine="600"/>
        <w:jc w:val="both"/>
        <w:rPr/>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pStyle w:val="Normal"/>
        <w:spacing w:lineRule="exact" w:line="264" w:before="0" w:after="0"/>
        <w:ind w:firstLine="600"/>
        <w:jc w:val="both"/>
        <w:rPr/>
      </w:pPr>
      <w:r>
        <w:rPr>
          <w:rFonts w:ascii="Times New Roman" w:hAnsi="Times New Roman"/>
          <w:b w:val="false"/>
          <w:i w:val="false"/>
          <w:color w:val="000000"/>
          <w:sz w:val="28"/>
        </w:rPr>
        <w:t>Распад СССР и его последствия для России и мира.</w:t>
      </w:r>
    </w:p>
    <w:p>
      <w:pPr>
        <w:pStyle w:val="Normal"/>
        <w:spacing w:lineRule="exact" w:line="264" w:before="0" w:after="0"/>
        <w:ind w:firstLine="600"/>
        <w:jc w:val="both"/>
        <w:rPr/>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pStyle w:val="Normal"/>
        <w:spacing w:lineRule="exact" w:line="264" w:before="0" w:after="0"/>
        <w:ind w:firstLine="600"/>
        <w:jc w:val="both"/>
        <w:rPr/>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pStyle w:val="Normal"/>
        <w:spacing w:lineRule="exact" w:line="264" w:before="0" w:after="0"/>
        <w:ind w:firstLine="600"/>
        <w:jc w:val="both"/>
        <w:rPr/>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pStyle w:val="Normal"/>
        <w:spacing w:lineRule="exact" w:line="264" w:before="0" w:after="0"/>
        <w:ind w:firstLine="600"/>
        <w:jc w:val="both"/>
        <w:rPr/>
      </w:pPr>
      <w:r>
        <w:rPr>
          <w:rFonts w:ascii="Times New Roman" w:hAnsi="Times New Roman"/>
          <w:b w:val="false"/>
          <w:i w:val="false"/>
          <w:color w:val="000000"/>
          <w:sz w:val="28"/>
        </w:rPr>
        <w:t>Добровольная отставка Б. Н. Ельцина.</w:t>
      </w:r>
    </w:p>
    <w:p>
      <w:pPr>
        <w:pStyle w:val="Normal"/>
        <w:spacing w:lineRule="exact" w:line="264" w:before="0" w:after="0"/>
        <w:ind w:firstLine="600"/>
        <w:jc w:val="both"/>
        <w:rPr/>
      </w:pPr>
      <w:r>
        <w:rPr>
          <w:rFonts w:ascii="Times New Roman" w:hAnsi="Times New Roman"/>
          <w:b/>
          <w:i w:val="false"/>
          <w:color w:val="000000"/>
          <w:sz w:val="28"/>
        </w:rPr>
        <w:t xml:space="preserve">Возрождение страны с 2000-х гг. </w:t>
      </w:r>
    </w:p>
    <w:p>
      <w:pPr>
        <w:pStyle w:val="Normal"/>
        <w:spacing w:lineRule="exact" w:line="264" w:before="0" w:after="0"/>
        <w:ind w:firstLine="600"/>
        <w:jc w:val="both"/>
        <w:rPr/>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pStyle w:val="Normal"/>
        <w:spacing w:lineRule="exact" w:line="264" w:before="0" w:after="0"/>
        <w:ind w:firstLine="600"/>
        <w:jc w:val="both"/>
        <w:rPr/>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pStyle w:val="Normal"/>
        <w:spacing w:lineRule="exact" w:line="264" w:before="0" w:after="0"/>
        <w:ind w:firstLine="600"/>
        <w:jc w:val="both"/>
        <w:rPr/>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Normal"/>
        <w:spacing w:lineRule="exact" w:line="264" w:before="0" w:after="0"/>
        <w:ind w:firstLine="600"/>
        <w:jc w:val="both"/>
        <w:rPr/>
      </w:pPr>
      <w:r>
        <w:rPr>
          <w:rFonts w:ascii="Times New Roman" w:hAnsi="Times New Roman"/>
          <w:b w:val="false"/>
          <w:i w:val="false"/>
          <w:color w:val="000000"/>
          <w:sz w:val="28"/>
        </w:rPr>
        <w:t>Воссоединение Крыма с Россией, его значение и международные последствия.</w:t>
      </w:r>
    </w:p>
    <w:p>
      <w:pPr>
        <w:pStyle w:val="Normal"/>
        <w:spacing w:lineRule="exact" w:line="264" w:before="0" w:after="0"/>
        <w:ind w:firstLine="600"/>
        <w:jc w:val="both"/>
        <w:rPr/>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pStyle w:val="Normal"/>
        <w:spacing w:lineRule="exact" w:line="264" w:before="0" w:after="0"/>
        <w:ind w:firstLine="600"/>
        <w:jc w:val="both"/>
        <w:rPr/>
      </w:pPr>
      <w:r>
        <w:rPr>
          <w:rFonts w:ascii="Times New Roman" w:hAnsi="Times New Roman"/>
          <w:b w:val="false"/>
          <w:i w:val="false"/>
          <w:color w:val="000000"/>
          <w:sz w:val="28"/>
        </w:rPr>
        <w:t>Общероссийское голосование по поправкам к Конституции России (2020 г.).</w:t>
      </w:r>
    </w:p>
    <w:p>
      <w:pPr>
        <w:pStyle w:val="Normal"/>
        <w:spacing w:lineRule="exact" w:line="264" w:before="0" w:after="0"/>
        <w:ind w:firstLine="600"/>
        <w:jc w:val="both"/>
        <w:rPr/>
      </w:pPr>
      <w:r>
        <w:rPr>
          <w:rFonts w:ascii="Times New Roman" w:hAnsi="Times New Roman"/>
          <w:b w:val="false"/>
          <w:i w:val="false"/>
          <w:color w:val="000000"/>
          <w:sz w:val="28"/>
        </w:rPr>
        <w:t>Признание Россией ДНР и ЛНР (2022 г.)</w:t>
      </w:r>
    </w:p>
    <w:p>
      <w:pPr>
        <w:pStyle w:val="Normal"/>
        <w:spacing w:lineRule="exact" w:line="264" w:before="0" w:after="0"/>
        <w:ind w:firstLine="600"/>
        <w:jc w:val="both"/>
        <w:rPr/>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pStyle w:val="Normal"/>
        <w:spacing w:lineRule="exact" w:line="264" w:before="0" w:after="0"/>
        <w:ind w:firstLine="600"/>
        <w:jc w:val="both"/>
        <w:rPr/>
      </w:pPr>
      <w:r>
        <w:rPr>
          <w:rFonts w:ascii="Times New Roman" w:hAnsi="Times New Roman"/>
          <w:b/>
          <w:i w:val="false"/>
          <w:color w:val="000000"/>
          <w:sz w:val="28"/>
        </w:rPr>
        <w:t>Итоговое повторение</w:t>
      </w:r>
    </w:p>
    <w:p>
      <w:pPr>
        <w:pStyle w:val="Normal"/>
        <w:spacing w:lineRule="exact" w:line="264" w:before="0" w:after="0"/>
        <w:ind w:firstLine="600"/>
        <w:jc w:val="both"/>
        <w:rPr/>
      </w:pPr>
      <w:r>
        <w:rPr>
          <w:rFonts w:ascii="Times New Roman" w:hAnsi="Times New Roman"/>
          <w:b w:val="false"/>
          <w:i w:val="false"/>
          <w:color w:val="000000"/>
          <w:sz w:val="28"/>
        </w:rPr>
        <w:t>История родного края в годы революций и Гражданской войны.</w:t>
      </w:r>
    </w:p>
    <w:p>
      <w:pPr>
        <w:pStyle w:val="Normal"/>
        <w:spacing w:lineRule="exact" w:line="264" w:before="0" w:after="0"/>
        <w:ind w:firstLine="600"/>
        <w:jc w:val="both"/>
        <w:rPr/>
      </w:pPr>
      <w:r>
        <w:rPr>
          <w:rFonts w:ascii="Times New Roman" w:hAnsi="Times New Roman"/>
          <w:b w:val="false"/>
          <w:i w:val="false"/>
          <w:color w:val="000000"/>
          <w:sz w:val="28"/>
        </w:rPr>
        <w:t>Наши земляки — герои Великой Отечественной войны (1941—1945 гг.).</w:t>
      </w:r>
    </w:p>
    <w:p>
      <w:pPr>
        <w:pStyle w:val="Normal"/>
        <w:spacing w:lineRule="exact" w:line="264" w:before="0" w:after="0"/>
        <w:ind w:firstLine="600"/>
        <w:jc w:val="both"/>
        <w:rPr/>
      </w:pPr>
      <w:r>
        <w:rPr>
          <w:rFonts w:ascii="Times New Roman" w:hAnsi="Times New Roman"/>
          <w:b w:val="false"/>
          <w:i w:val="false"/>
          <w:color w:val="000000"/>
          <w:sz w:val="28"/>
        </w:rPr>
        <w:t>Наш регион в конце XX — начале XXI вв.</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1" w:name="block-358148111"/>
      <w:r>
        <w:rPr>
          <w:rFonts w:ascii="Times New Roman" w:hAnsi="Times New Roman"/>
          <w:b w:val="false"/>
          <w:i w:val="false"/>
          <w:color w:val="000000"/>
          <w:sz w:val="28"/>
        </w:rPr>
        <w:t>Трудовые достижения родного края.</w:t>
      </w:r>
      <w:bookmarkStart w:id="12" w:name="block-35814811"/>
      <w:bookmarkEnd w:id="11"/>
    </w:p>
    <w:p>
      <w:pPr>
        <w:pStyle w:val="Normal"/>
        <w:spacing w:lineRule="exact" w:line="264" w:before="0" w:after="0"/>
        <w:ind w:left="120" w:hanging="0"/>
        <w:jc w:val="both"/>
        <w:rPr/>
      </w:pPr>
      <w:bookmarkStart w:id="13" w:name="block-358148121"/>
      <w:bookmarkEnd w:id="12"/>
      <w:r>
        <w:rPr>
          <w:rFonts w:ascii="Times New Roman" w:hAnsi="Times New Roman"/>
          <w:b/>
          <w:i w:val="false"/>
          <w:color w:val="000000"/>
          <w:sz w:val="28"/>
        </w:rPr>
        <w:t>ПЛАНИРУЕМЫЕ РЕЗУЛЬТАТЫ</w:t>
      </w:r>
    </w:p>
    <w:p>
      <w:pPr>
        <w:pStyle w:val="Normal"/>
        <w:spacing w:lineRule="exact" w:line="264" w:before="0" w:after="0"/>
        <w:ind w:firstLine="600"/>
        <w:jc w:val="both"/>
        <w:rPr/>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pStyle w:val="Normal"/>
        <w:spacing w:lineRule="exact" w:line="264" w:before="0" w:after="0"/>
        <w:ind w:firstLine="600"/>
        <w:jc w:val="both"/>
        <w:rPr/>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exact" w:line="264" w:before="0" w:after="0"/>
        <w:ind w:firstLine="600"/>
        <w:jc w:val="both"/>
        <w:rPr/>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pStyle w:val="Normal"/>
        <w:spacing w:lineRule="exact" w:line="264" w:before="0" w:after="0"/>
        <w:ind w:firstLine="600"/>
        <w:jc w:val="both"/>
        <w:rPr/>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spacing w:lineRule="exact" w:line="264" w:before="0" w:after="0"/>
        <w:ind w:firstLine="600"/>
        <w:jc w:val="both"/>
        <w:rPr/>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pStyle w:val="Normal"/>
        <w:spacing w:lineRule="exact" w:line="264" w:before="0" w:after="0"/>
        <w:ind w:firstLine="600"/>
        <w:jc w:val="both"/>
        <w:rPr/>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pStyle w:val="Normal"/>
        <w:spacing w:lineRule="exact" w:line="264" w:before="0" w:after="0"/>
        <w:ind w:firstLine="600"/>
        <w:jc w:val="both"/>
        <w:rPr/>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pStyle w:val="Normal"/>
        <w:spacing w:lineRule="exact" w:line="264" w:before="0" w:after="0"/>
        <w:ind w:firstLine="600"/>
        <w:jc w:val="both"/>
        <w:rPr/>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pStyle w:val="Normal"/>
        <w:spacing w:lineRule="exact" w:line="264" w:before="0" w:after="0"/>
        <w:ind w:firstLine="600"/>
        <w:jc w:val="both"/>
        <w:rPr/>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познавательных действий:</w:t>
      </w:r>
    </w:p>
    <w:p>
      <w:pPr>
        <w:pStyle w:val="Normal"/>
        <w:spacing w:lineRule="exact" w:line="264" w:before="0" w:after="0"/>
        <w:ind w:firstLine="600"/>
        <w:jc w:val="both"/>
        <w:rPr/>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pStyle w:val="Normal"/>
        <w:spacing w:lineRule="exact" w:line="264" w:before="0" w:after="0"/>
        <w:ind w:firstLine="600"/>
        <w:jc w:val="both"/>
        <w:rPr/>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pStyle w:val="Normal"/>
        <w:spacing w:lineRule="exact" w:line="264" w:before="0" w:after="0"/>
        <w:ind w:firstLine="600"/>
        <w:jc w:val="both"/>
        <w:rPr/>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коммуникативных действий:</w:t>
      </w:r>
    </w:p>
    <w:p>
      <w:pPr>
        <w:pStyle w:val="Normal"/>
        <w:spacing w:lineRule="exact" w:line="264" w:before="0" w:after="0"/>
        <w:ind w:firstLine="600"/>
        <w:jc w:val="both"/>
        <w:rPr/>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pStyle w:val="Normal"/>
        <w:spacing w:lineRule="exact" w:line="264" w:before="0" w:after="0"/>
        <w:ind w:firstLine="600"/>
        <w:jc w:val="both"/>
        <w:rPr/>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регулятивных действий:</w:t>
      </w:r>
    </w:p>
    <w:p>
      <w:pPr>
        <w:pStyle w:val="Normal"/>
        <w:spacing w:lineRule="exact" w:line="264" w:before="0" w:after="0"/>
        <w:ind w:firstLine="600"/>
        <w:jc w:val="both"/>
        <w:rPr/>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pStyle w:val="Normal"/>
        <w:spacing w:lineRule="exact" w:line="264" w:before="0" w:after="0"/>
        <w:ind w:firstLine="600"/>
        <w:jc w:val="both"/>
        <w:rPr/>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pStyle w:val="Normal"/>
        <w:spacing w:lineRule="exact" w:line="264" w:before="0" w:after="0"/>
        <w:ind w:firstLine="600"/>
        <w:jc w:val="both"/>
        <w:rPr/>
      </w:pPr>
      <w:r>
        <w:rPr>
          <w:rFonts w:ascii="Times New Roman" w:hAnsi="Times New Roman"/>
          <w:b w:val="false"/>
          <w:i w:val="false"/>
          <w:color w:val="000000"/>
          <w:sz w:val="28"/>
        </w:rPr>
        <w:t>В сфере эмоционального интеллекта, понимания себя и других:</w:t>
      </w:r>
    </w:p>
    <w:p>
      <w:pPr>
        <w:pStyle w:val="Normal"/>
        <w:spacing w:lineRule="exact" w:line="264" w:before="0" w:after="0"/>
        <w:ind w:firstLine="600"/>
        <w:jc w:val="both"/>
        <w:rPr/>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pStyle w:val="Normal"/>
        <w:spacing w:lineRule="exact" w:line="264" w:before="0" w:after="0"/>
        <w:ind w:firstLine="600"/>
        <w:jc w:val="both"/>
        <w:rPr/>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2"/>
        </w:numPr>
        <w:spacing w:lineRule="exact" w:line="264" w:before="0" w:after="0"/>
        <w:jc w:val="both"/>
        <w:rPr/>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pStyle w:val="Normal"/>
        <w:numPr>
          <w:ilvl w:val="0"/>
          <w:numId w:val="2"/>
        </w:numPr>
        <w:spacing w:lineRule="exact" w:line="264" w:before="0" w:after="0"/>
        <w:jc w:val="both"/>
        <w:rPr/>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3"/>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pStyle w:val="Normal"/>
        <w:numPr>
          <w:ilvl w:val="0"/>
          <w:numId w:val="3"/>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4"/>
        </w:numPr>
        <w:spacing w:lineRule="exact" w:line="264" w:before="0" w:after="0"/>
        <w:jc w:val="both"/>
        <w:rPr/>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pStyle w:val="Normal"/>
        <w:numPr>
          <w:ilvl w:val="0"/>
          <w:numId w:val="4"/>
        </w:numPr>
        <w:spacing w:lineRule="exact" w:line="264" w:before="0" w:after="0"/>
        <w:jc w:val="both"/>
        <w:rPr/>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5"/>
        </w:numPr>
        <w:spacing w:lineRule="exact" w:line="264" w:before="0" w:after="0"/>
        <w:jc w:val="both"/>
        <w:rPr/>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pStyle w:val="Normal"/>
        <w:numPr>
          <w:ilvl w:val="0"/>
          <w:numId w:val="5"/>
        </w:numPr>
        <w:spacing w:lineRule="exact" w:line="264" w:before="0" w:after="0"/>
        <w:jc w:val="both"/>
        <w:rPr/>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pStyle w:val="Normal"/>
        <w:numPr>
          <w:ilvl w:val="0"/>
          <w:numId w:val="5"/>
        </w:numPr>
        <w:spacing w:lineRule="exact" w:line="264" w:before="0" w:after="0"/>
        <w:jc w:val="both"/>
        <w:rPr/>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6"/>
        </w:numPr>
        <w:spacing w:lineRule="exact" w:line="264" w:before="0" w:after="0"/>
        <w:jc w:val="both"/>
        <w:rPr/>
      </w:pPr>
      <w:r>
        <w:rPr>
          <w:rFonts w:ascii="Times New Roman" w:hAnsi="Times New Roman"/>
          <w:b w:val="false"/>
          <w:i w:val="false"/>
          <w:color w:val="000000"/>
          <w:sz w:val="28"/>
        </w:rPr>
        <w:t>характеризовать условия жизни людей в древности;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рассказывать о значительных событиях древней истории, их участниках;</w:t>
      </w:r>
    </w:p>
    <w:p>
      <w:pPr>
        <w:pStyle w:val="Normal"/>
        <w:numPr>
          <w:ilvl w:val="0"/>
          <w:numId w:val="6"/>
        </w:numPr>
        <w:spacing w:lineRule="exact" w:line="264" w:before="0" w:after="0"/>
        <w:jc w:val="both"/>
        <w:rPr/>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pStyle w:val="Normal"/>
        <w:numPr>
          <w:ilvl w:val="0"/>
          <w:numId w:val="6"/>
        </w:numPr>
        <w:spacing w:lineRule="exact" w:line="264" w:before="0" w:after="0"/>
        <w:jc w:val="both"/>
        <w:rPr/>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7"/>
        </w:numPr>
        <w:spacing w:lineRule="exact" w:line="264" w:before="0" w:after="0"/>
        <w:jc w:val="both"/>
        <w:rPr/>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pStyle w:val="Normal"/>
        <w:numPr>
          <w:ilvl w:val="0"/>
          <w:numId w:val="7"/>
        </w:numPr>
        <w:spacing w:lineRule="exact" w:line="264" w:before="0" w:after="0"/>
        <w:jc w:val="both"/>
        <w:rPr/>
      </w:pPr>
      <w:r>
        <w:rPr>
          <w:rFonts w:ascii="Times New Roman" w:hAnsi="Times New Roman"/>
          <w:b w:val="false"/>
          <w:i w:val="false"/>
          <w:color w:val="000000"/>
          <w:sz w:val="28"/>
        </w:rPr>
        <w:t>сравнивать исторические явления, определять их общие черты;</w:t>
      </w:r>
    </w:p>
    <w:p>
      <w:pPr>
        <w:pStyle w:val="Normal"/>
        <w:numPr>
          <w:ilvl w:val="0"/>
          <w:numId w:val="7"/>
        </w:numPr>
        <w:spacing w:lineRule="exact" w:line="264" w:before="0" w:after="0"/>
        <w:jc w:val="both"/>
        <w:rPr/>
      </w:pPr>
      <w:r>
        <w:rPr>
          <w:rFonts w:ascii="Times New Roman" w:hAnsi="Times New Roman"/>
          <w:b w:val="false"/>
          <w:i w:val="false"/>
          <w:color w:val="000000"/>
          <w:sz w:val="28"/>
        </w:rPr>
        <w:t>иллюстрировать общие явления, черты конкретными примерами;</w:t>
      </w:r>
    </w:p>
    <w:p>
      <w:pPr>
        <w:pStyle w:val="Normal"/>
        <w:numPr>
          <w:ilvl w:val="0"/>
          <w:numId w:val="7"/>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древней истории.</w:t>
      </w:r>
    </w:p>
    <w:p>
      <w:pPr>
        <w:pStyle w:val="Normal"/>
        <w:numPr>
          <w:ilvl w:val="0"/>
          <w:numId w:val="7"/>
        </w:numPr>
        <w:spacing w:lineRule="exact" w:line="264" w:before="0" w:after="0"/>
        <w:jc w:val="both"/>
        <w:rPr/>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7"/>
        </w:numPr>
        <w:spacing w:lineRule="exact" w:line="264" w:before="0" w:after="0"/>
        <w:jc w:val="both"/>
        <w:rPr/>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pStyle w:val="Normal"/>
        <w:numPr>
          <w:ilvl w:val="0"/>
          <w:numId w:val="7"/>
        </w:numPr>
        <w:spacing w:lineRule="exact" w:line="264" w:before="0" w:after="0"/>
        <w:jc w:val="both"/>
        <w:rPr/>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8"/>
        </w:numPr>
        <w:spacing w:lineRule="exact" w:line="264" w:before="0" w:after="0"/>
        <w:jc w:val="both"/>
        <w:rPr/>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pStyle w:val="Normal"/>
        <w:numPr>
          <w:ilvl w:val="0"/>
          <w:numId w:val="8"/>
        </w:numPr>
        <w:spacing w:lineRule="exact" w:line="264" w:before="0" w:after="0"/>
        <w:jc w:val="both"/>
        <w:rPr/>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9"/>
        </w:numPr>
        <w:spacing w:lineRule="exact" w:line="264" w:before="0" w:after="0"/>
        <w:jc w:val="both"/>
        <w:rPr/>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pStyle w:val="Normal"/>
        <w:numPr>
          <w:ilvl w:val="0"/>
          <w:numId w:val="9"/>
        </w:numPr>
        <w:spacing w:lineRule="exact" w:line="264" w:before="0" w:after="0"/>
        <w:jc w:val="both"/>
        <w:rPr/>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pStyle w:val="Normal"/>
        <w:numPr>
          <w:ilvl w:val="0"/>
          <w:numId w:val="9"/>
        </w:numPr>
        <w:spacing w:lineRule="exact" w:line="264" w:before="0" w:after="0"/>
        <w:jc w:val="both"/>
        <w:rPr/>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10"/>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pStyle w:val="Normal"/>
        <w:numPr>
          <w:ilvl w:val="0"/>
          <w:numId w:val="10"/>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pStyle w:val="Normal"/>
        <w:numPr>
          <w:ilvl w:val="0"/>
          <w:numId w:val="11"/>
        </w:numPr>
        <w:spacing w:lineRule="exact" w:line="264" w:before="0" w:after="0"/>
        <w:jc w:val="both"/>
        <w:rPr/>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авторство, время, место создания источника;</w:t>
      </w:r>
    </w:p>
    <w:p>
      <w:pPr>
        <w:pStyle w:val="Normal"/>
        <w:numPr>
          <w:ilvl w:val="0"/>
          <w:numId w:val="12"/>
        </w:numPr>
        <w:spacing w:lineRule="exact" w:line="264" w:before="0" w:after="0"/>
        <w:jc w:val="both"/>
        <w:rPr/>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pStyle w:val="Normal"/>
        <w:numPr>
          <w:ilvl w:val="0"/>
          <w:numId w:val="12"/>
        </w:numPr>
        <w:spacing w:lineRule="exact" w:line="264" w:before="0" w:after="0"/>
        <w:jc w:val="both"/>
        <w:rPr/>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13"/>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pStyle w:val="Normal"/>
        <w:numPr>
          <w:ilvl w:val="0"/>
          <w:numId w:val="13"/>
        </w:numPr>
        <w:spacing w:lineRule="exact" w:line="264" w:before="0" w:after="0"/>
        <w:jc w:val="both"/>
        <w:rPr/>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pStyle w:val="Normal"/>
        <w:numPr>
          <w:ilvl w:val="0"/>
          <w:numId w:val="13"/>
        </w:numPr>
        <w:spacing w:lineRule="exact" w:line="264" w:before="0" w:after="0"/>
        <w:jc w:val="both"/>
        <w:rPr/>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pStyle w:val="Normal"/>
        <w:numPr>
          <w:ilvl w:val="0"/>
          <w:numId w:val="13"/>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14"/>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pStyle w:val="Normal"/>
        <w:numPr>
          <w:ilvl w:val="0"/>
          <w:numId w:val="14"/>
        </w:numPr>
        <w:spacing w:lineRule="exact" w:line="264" w:before="0" w:after="0"/>
        <w:jc w:val="both"/>
        <w:rPr/>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pStyle w:val="Normal"/>
        <w:spacing w:lineRule="exact" w:line="264" w:before="0" w:after="0"/>
        <w:ind w:left="120" w:hanging="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15"/>
        </w:numPr>
        <w:spacing w:lineRule="exact" w:line="264" w:before="0" w:after="0"/>
        <w:jc w:val="both"/>
        <w:rPr/>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pStyle w:val="Normal"/>
        <w:numPr>
          <w:ilvl w:val="0"/>
          <w:numId w:val="15"/>
        </w:numPr>
        <w:spacing w:lineRule="exact" w:line="264" w:before="0" w:after="0"/>
        <w:jc w:val="both"/>
        <w:rPr/>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16"/>
        </w:numPr>
        <w:spacing w:lineRule="exact" w:line="264" w:before="0" w:after="0"/>
        <w:jc w:val="both"/>
        <w:rPr/>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17"/>
        </w:numPr>
        <w:spacing w:lineRule="exact" w:line="264" w:before="0" w:after="0"/>
        <w:jc w:val="both"/>
        <w:rPr/>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pStyle w:val="Normal"/>
        <w:numPr>
          <w:ilvl w:val="0"/>
          <w:numId w:val="17"/>
        </w:numPr>
        <w:spacing w:lineRule="exact" w:line="264" w:before="0" w:after="0"/>
        <w:jc w:val="both"/>
        <w:rPr/>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pStyle w:val="Normal"/>
        <w:numPr>
          <w:ilvl w:val="0"/>
          <w:numId w:val="17"/>
        </w:numPr>
        <w:spacing w:lineRule="exact" w:line="264" w:before="0" w:after="0"/>
        <w:jc w:val="both"/>
        <w:rPr/>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18"/>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pStyle w:val="Normal"/>
        <w:numPr>
          <w:ilvl w:val="0"/>
          <w:numId w:val="18"/>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19"/>
        </w:numPr>
        <w:spacing w:lineRule="exact" w:line="264" w:before="0" w:after="0"/>
        <w:jc w:val="both"/>
        <w:rPr/>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pStyle w:val="Normal"/>
        <w:numPr>
          <w:ilvl w:val="0"/>
          <w:numId w:val="19"/>
        </w:numPr>
        <w:spacing w:lineRule="exact" w:line="264" w:before="0" w:after="0"/>
        <w:jc w:val="both"/>
        <w:rPr/>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20"/>
        </w:numPr>
        <w:spacing w:lineRule="exact" w:line="264" w:before="0" w:after="0"/>
        <w:jc w:val="both"/>
        <w:rPr/>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pStyle w:val="Normal"/>
        <w:numPr>
          <w:ilvl w:val="0"/>
          <w:numId w:val="20"/>
        </w:numPr>
        <w:spacing w:lineRule="exact" w:line="264" w:before="0" w:after="0"/>
        <w:jc w:val="both"/>
        <w:rPr/>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pStyle w:val="Normal"/>
        <w:numPr>
          <w:ilvl w:val="0"/>
          <w:numId w:val="20"/>
        </w:numPr>
        <w:spacing w:lineRule="exact" w:line="264" w:before="0" w:after="0"/>
        <w:jc w:val="both"/>
        <w:rPr/>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pStyle w:val="Normal"/>
        <w:numPr>
          <w:ilvl w:val="0"/>
          <w:numId w:val="20"/>
        </w:numPr>
        <w:spacing w:lineRule="exact" w:line="264" w:before="0" w:after="0"/>
        <w:jc w:val="both"/>
        <w:rPr/>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21"/>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pStyle w:val="Normal"/>
        <w:numPr>
          <w:ilvl w:val="0"/>
          <w:numId w:val="21"/>
        </w:numPr>
        <w:spacing w:lineRule="exact" w:line="264" w:before="0" w:after="0"/>
        <w:jc w:val="both"/>
        <w:rPr/>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pStyle w:val="Normal"/>
        <w:numPr>
          <w:ilvl w:val="0"/>
          <w:numId w:val="21"/>
        </w:numPr>
        <w:spacing w:lineRule="exact" w:line="264" w:before="0" w:after="0"/>
        <w:jc w:val="both"/>
        <w:rPr/>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pStyle w:val="Normal"/>
        <w:numPr>
          <w:ilvl w:val="0"/>
          <w:numId w:val="21"/>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22"/>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pStyle w:val="Normal"/>
        <w:numPr>
          <w:ilvl w:val="0"/>
          <w:numId w:val="22"/>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2"/>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2"/>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pStyle w:val="Normal"/>
        <w:numPr>
          <w:ilvl w:val="0"/>
          <w:numId w:val="22"/>
        </w:numPr>
        <w:spacing w:lineRule="exact" w:line="264"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2"/>
        </w:numPr>
        <w:spacing w:lineRule="exact" w:line="264" w:before="0" w:after="0"/>
        <w:jc w:val="both"/>
        <w:rPr/>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pStyle w:val="Normal"/>
        <w:numPr>
          <w:ilvl w:val="0"/>
          <w:numId w:val="22"/>
        </w:numPr>
        <w:spacing w:lineRule="exact" w:line="264" w:before="0" w:after="0"/>
        <w:jc w:val="both"/>
        <w:rPr/>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23"/>
        </w:numPr>
        <w:spacing w:lineRule="exact" w:line="264" w:before="0" w:after="0"/>
        <w:jc w:val="both"/>
        <w:rPr/>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pStyle w:val="Normal"/>
        <w:numPr>
          <w:ilvl w:val="0"/>
          <w:numId w:val="23"/>
        </w:numPr>
        <w:spacing w:lineRule="exact" w:line="264" w:before="0" w:after="0"/>
        <w:jc w:val="both"/>
        <w:rPr/>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pStyle w:val="Normal"/>
        <w:numPr>
          <w:ilvl w:val="0"/>
          <w:numId w:val="23"/>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24"/>
        </w:numPr>
        <w:spacing w:lineRule="exact" w:line="264" w:before="0" w:after="0"/>
        <w:jc w:val="both"/>
        <w:rPr/>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pStyle w:val="Normal"/>
        <w:numPr>
          <w:ilvl w:val="0"/>
          <w:numId w:val="24"/>
        </w:numPr>
        <w:spacing w:lineRule="exact" w:line="264" w:before="0" w:after="0"/>
        <w:jc w:val="both"/>
        <w:rPr/>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25"/>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pStyle w:val="Normal"/>
        <w:numPr>
          <w:ilvl w:val="0"/>
          <w:numId w:val="25"/>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26"/>
        </w:numPr>
        <w:spacing w:lineRule="exact" w:line="264" w:before="0" w:after="0"/>
        <w:jc w:val="both"/>
        <w:rPr/>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27"/>
        </w:numPr>
        <w:spacing w:lineRule="exact" w:line="264" w:before="0" w:after="0"/>
        <w:jc w:val="both"/>
        <w:rPr/>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pStyle w:val="Normal"/>
        <w:numPr>
          <w:ilvl w:val="0"/>
          <w:numId w:val="27"/>
        </w:numPr>
        <w:spacing w:lineRule="exact" w:line="264" w:before="0" w:after="0"/>
        <w:jc w:val="both"/>
        <w:rPr/>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pStyle w:val="Normal"/>
        <w:numPr>
          <w:ilvl w:val="0"/>
          <w:numId w:val="27"/>
        </w:numPr>
        <w:spacing w:lineRule="exact" w:line="264" w:before="0" w:after="0"/>
        <w:jc w:val="both"/>
        <w:rPr/>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28"/>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pStyle w:val="Normal"/>
        <w:numPr>
          <w:ilvl w:val="0"/>
          <w:numId w:val="28"/>
        </w:numPr>
        <w:spacing w:lineRule="exact" w:line="264" w:before="0" w:after="0"/>
        <w:jc w:val="both"/>
        <w:rPr/>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pStyle w:val="Normal"/>
        <w:numPr>
          <w:ilvl w:val="0"/>
          <w:numId w:val="28"/>
        </w:numPr>
        <w:spacing w:lineRule="exact" w:line="264" w:before="0" w:after="0"/>
        <w:jc w:val="both"/>
        <w:rPr/>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pStyle w:val="Normal"/>
        <w:numPr>
          <w:ilvl w:val="0"/>
          <w:numId w:val="28"/>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pStyle w:val="Normal"/>
        <w:numPr>
          <w:ilvl w:val="0"/>
          <w:numId w:val="29"/>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9"/>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9"/>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pStyle w:val="Normal"/>
        <w:numPr>
          <w:ilvl w:val="0"/>
          <w:numId w:val="29"/>
        </w:numPr>
        <w:spacing w:lineRule="exact" w:line="264"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9"/>
        </w:numPr>
        <w:spacing w:lineRule="exact" w:line="264" w:before="0" w:after="0"/>
        <w:jc w:val="both"/>
        <w:rPr/>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pStyle w:val="Normal"/>
        <w:numPr>
          <w:ilvl w:val="0"/>
          <w:numId w:val="29"/>
        </w:numPr>
        <w:spacing w:lineRule="exact" w:line="264" w:before="0" w:after="0"/>
        <w:jc w:val="both"/>
        <w:rPr/>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30"/>
        </w:numPr>
        <w:spacing w:lineRule="exact" w:line="264" w:before="0" w:after="0"/>
        <w:jc w:val="both"/>
        <w:rPr/>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pStyle w:val="Normal"/>
        <w:numPr>
          <w:ilvl w:val="0"/>
          <w:numId w:val="30"/>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31"/>
        </w:numPr>
        <w:spacing w:lineRule="exact" w:line="264" w:before="0" w:after="0"/>
        <w:jc w:val="both"/>
        <w:rPr/>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pStyle w:val="Normal"/>
        <w:numPr>
          <w:ilvl w:val="0"/>
          <w:numId w:val="31"/>
        </w:numPr>
        <w:spacing w:lineRule="exact" w:line="264" w:before="0" w:after="0"/>
        <w:jc w:val="both"/>
        <w:rPr/>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pStyle w:val="Normal"/>
        <w:numPr>
          <w:ilvl w:val="0"/>
          <w:numId w:val="31"/>
        </w:numPr>
        <w:spacing w:lineRule="exact" w:line="264" w:before="0" w:after="0"/>
        <w:jc w:val="both"/>
        <w:rPr/>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32"/>
        </w:numPr>
        <w:spacing w:lineRule="exact" w:line="264" w:before="0" w:after="0"/>
        <w:jc w:val="both"/>
        <w:rPr/>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pStyle w:val="Normal"/>
        <w:numPr>
          <w:ilvl w:val="0"/>
          <w:numId w:val="32"/>
        </w:numPr>
        <w:spacing w:lineRule="exact" w:line="264" w:before="0" w:after="0"/>
        <w:jc w:val="both"/>
        <w:rPr/>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pStyle w:val="Normal"/>
        <w:numPr>
          <w:ilvl w:val="0"/>
          <w:numId w:val="32"/>
        </w:numPr>
        <w:spacing w:lineRule="exact" w:line="264" w:before="0" w:after="0"/>
        <w:jc w:val="both"/>
        <w:rPr/>
      </w:pPr>
      <w:r>
        <w:rPr>
          <w:rFonts w:ascii="Times New Roman" w:hAnsi="Times New Roman"/>
          <w:b w:val="false"/>
          <w:i w:val="false"/>
          <w:color w:val="000000"/>
          <w:sz w:val="28"/>
        </w:rPr>
        <w:t>составлять систематические таблицы;</w:t>
      </w:r>
    </w:p>
    <w:p>
      <w:pPr>
        <w:pStyle w:val="Normal"/>
        <w:numPr>
          <w:ilvl w:val="0"/>
          <w:numId w:val="32"/>
        </w:numPr>
        <w:spacing w:lineRule="exact" w:line="264" w:before="0" w:after="0"/>
        <w:jc w:val="both"/>
        <w:rPr/>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pStyle w:val="Normal"/>
        <w:numPr>
          <w:ilvl w:val="0"/>
          <w:numId w:val="33"/>
        </w:numPr>
        <w:spacing w:lineRule="exact" w:line="264" w:before="0" w:after="0"/>
        <w:jc w:val="both"/>
        <w:rPr/>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34"/>
        </w:numPr>
        <w:spacing w:lineRule="exact" w:line="264" w:before="0" w:after="0"/>
        <w:jc w:val="both"/>
        <w:rPr/>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pStyle w:val="Normal"/>
        <w:numPr>
          <w:ilvl w:val="0"/>
          <w:numId w:val="34"/>
        </w:numPr>
        <w:spacing w:lineRule="exact" w:line="264" w:before="0" w:after="0"/>
        <w:jc w:val="both"/>
        <w:rPr/>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pStyle w:val="Normal"/>
        <w:numPr>
          <w:ilvl w:val="0"/>
          <w:numId w:val="34"/>
        </w:numPr>
        <w:spacing w:lineRule="exact" w:line="264" w:before="0" w:after="0"/>
        <w:jc w:val="both"/>
        <w:rPr/>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pStyle w:val="Normal"/>
        <w:numPr>
          <w:ilvl w:val="0"/>
          <w:numId w:val="35"/>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pStyle w:val="Normal"/>
        <w:numPr>
          <w:ilvl w:val="0"/>
          <w:numId w:val="36"/>
        </w:numPr>
        <w:spacing w:lineRule="exact" w:line="264" w:before="0" w:after="0"/>
        <w:jc w:val="both"/>
        <w:rPr/>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pStyle w:val="Normal"/>
        <w:spacing w:lineRule="exact" w:line="264" w:before="0" w:after="0"/>
        <w:ind w:left="120" w:hanging="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37"/>
        </w:numPr>
        <w:spacing w:lineRule="exact" w:line="264" w:before="0" w:after="0"/>
        <w:jc w:val="both"/>
        <w:rPr/>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pStyle w:val="Normal"/>
        <w:numPr>
          <w:ilvl w:val="0"/>
          <w:numId w:val="37"/>
        </w:numPr>
        <w:spacing w:lineRule="exact" w:line="264" w:before="0" w:after="0"/>
        <w:jc w:val="both"/>
        <w:rPr/>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38"/>
        </w:numPr>
        <w:spacing w:lineRule="exact" w:line="264" w:before="0" w:after="0"/>
        <w:jc w:val="both"/>
        <w:rPr/>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pStyle w:val="Normal"/>
        <w:numPr>
          <w:ilvl w:val="0"/>
          <w:numId w:val="38"/>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pStyle w:val="Normal"/>
        <w:numPr>
          <w:ilvl w:val="0"/>
          <w:numId w:val="38"/>
        </w:numPr>
        <w:spacing w:lineRule="exact" w:line="264" w:before="0" w:after="0"/>
        <w:jc w:val="both"/>
        <w:rPr/>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38"/>
        </w:numPr>
        <w:spacing w:lineRule="exact" w:line="264" w:before="0" w:after="0"/>
        <w:jc w:val="both"/>
        <w:rPr/>
      </w:pPr>
      <w:bookmarkStart w:id="14" w:name="block-358148121"/>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bookmarkStart w:id="15" w:name="block-35814812"/>
      <w:bookmarkEnd w:id="14"/>
    </w:p>
    <w:p>
      <w:pPr>
        <w:pStyle w:val="Normal"/>
        <w:spacing w:before="0" w:after="0"/>
        <w:ind w:left="120" w:hanging="0"/>
        <w:jc w:val="left"/>
        <w:rPr/>
      </w:pPr>
      <w:bookmarkStart w:id="16" w:name="block-35814808"/>
      <w:bookmarkEnd w:id="15"/>
      <w:bookmarkEnd w:id="16"/>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Первобытность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Египет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Древние цивилизации Месопотамии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Восточное Средиземноморье в древности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Персидская держава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Древняя Индия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Китай</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Древнейшая Греция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Греческие полисы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Древней Греции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Македонские завоевания. Эллинизм</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Римского государства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Римские завоевания в Средиземноморье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Поздняя Римская республика. Гражданские войны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Расцвет и падение Римской империи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Древнего Рима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865"/>
        <w:gridCol w:w="2241"/>
        <w:gridCol w:w="1450"/>
        <w:gridCol w:w="2492"/>
        <w:gridCol w:w="2611"/>
        <w:gridCol w:w="3934"/>
      </w:tblGrid>
      <w:tr>
        <w:trPr>
          <w:trHeight w:val="144" w:hRule="atLeast"/>
        </w:trPr>
        <w:tc>
          <w:tcPr>
            <w:tcW w:w="8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5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6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2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3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Европы в раннее Средневековье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Византийская империя в VI—XI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Арабы в VI—ХI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Средневековое европейское общество</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Европы в XII—XV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средневековой Европы</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Востока в Средние века</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доколумбовой Америки в Средние века</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90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Русь в IX — начале XII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Русь в середине XII — начале XIII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Русские земли и их соседи в середине XIII — XIV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единого Русского государства в XV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с древнейших времен до конца XV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90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Великие географические открытия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 европейском обществе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Реформация и Контрреформация в Европе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Европы в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XVI -XVII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Европейская культура в раннее Новое время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Востока в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XVI 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Смута в России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XVII 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 Просвещения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Европы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Британские колонии в Северной Америке: борьба за независимость</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Французская революция конца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Европейская культура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Востока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эпоху преобразований Петра I</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после Петра I. Дворцовые перевороты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1760-1790-х гг. Правление Екатерины II и Павла I</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Российской империи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842"/>
        <w:gridCol w:w="2560"/>
        <w:gridCol w:w="1403"/>
        <w:gridCol w:w="2433"/>
        <w:gridCol w:w="2560"/>
        <w:gridCol w:w="3795"/>
      </w:tblGrid>
      <w:tr>
        <w:trPr>
          <w:trHeight w:val="144" w:hRule="atLeast"/>
        </w:trPr>
        <w:tc>
          <w:tcPr>
            <w:tcW w:w="8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9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4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Европа в начале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Политическое развитие европейских стран в 1815—1840-е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Европы и Северной Америки в середине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Латинской Америки в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в XIX - начале XX века</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Африки в ХIХ — начале ХХ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культуры в XIX — начале ХХ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Александровская эпоха: государственный либерализм</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Николаевское самодержавие: государственный консерватизм</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империи в первой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России в первой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и правовая модернизация страны при Александре II</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1880-1890-х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империи во второй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Этнокультурный облик империи</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на пороге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революция 1917—1922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Великая Отечественная война 1941—1945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Распад СССР. Становление новой России (1992—1999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Возрождение страны с 2000-х гг. Воссоединение Крыма с Россией</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модулю</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85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7" w:name="block-35814808"/>
      <w:bookmarkStart w:id="18" w:name="block-35814808"/>
      <w:bookmarkEnd w:id="18"/>
    </w:p>
    <w:p>
      <w:pPr>
        <w:pStyle w:val="Normal"/>
        <w:spacing w:before="0" w:after="0"/>
        <w:ind w:left="120" w:hanging="0"/>
        <w:jc w:val="left"/>
        <w:rPr/>
      </w:pPr>
      <w:bookmarkStart w:id="19" w:name="block-35814809"/>
      <w:bookmarkEnd w:id="19"/>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564"/>
        <w:gridCol w:w="2640"/>
        <w:gridCol w:w="1227"/>
        <w:gridCol w:w="2232"/>
        <w:gridCol w:w="2371"/>
        <w:gridCol w:w="1687"/>
        <w:gridCol w:w="2872"/>
      </w:tblGrid>
      <w:tr>
        <w:trPr>
          <w:trHeight w:val="144" w:hRule="atLeast"/>
        </w:trPr>
        <w:tc>
          <w:tcPr>
            <w:tcW w:w="5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6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изучает история.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https://m.edsoo.ru/863f8d54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Историческая хронология. Историческая карта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https://m.edsoo.ru/863f8f2a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1">
              <w:r>
                <w:rPr>
                  <w:rFonts w:ascii="Times New Roman" w:hAnsi="Times New Roman"/>
                  <w:b w:val="false"/>
                  <w:i w:val="false"/>
                  <w:color w:val="0000FF"/>
                  <w:sz w:val="22"/>
                  <w:u w:val="single"/>
                </w:rPr>
                <w:t>https://m.edsoo.ru/863f9740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Древнейшие земледельцы и скотоводы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https://m.edsoo.ru/863f9c68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 первобытности к цивилизации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https://m.edsoo.ru/863fa050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https://m.edsoo.ru/863fa244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государственной власти.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https://m.edsoo.ru/863fa6ea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Управление государством (фараон, вельможи, чиновники)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https://m.edsoo.ru/863faa50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жизни, положение и повинности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https://m.edsoo.ru/863fabea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Отношения Египта с соседними народами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https://m.edsoo.ru/863fadfc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Религиозные верования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https://m.edsoo.ru/863fb130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Познания древних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https://m.edsoo.ru/863fb324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https://m.edsoo.ru/863fb540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Вавилон.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https://m.edsoo.ru/863fb748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Ассирия.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https://m.edsoo.ru/863fbac2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Нововавилонское царство.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https://m.edsoo.ru/863fbdd8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Финикия.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hyperlink r:id="rId105">
              <w:r>
                <w:rPr>
                  <w:rFonts w:ascii="Times New Roman" w:hAnsi="Times New Roman"/>
                  <w:b w:val="false"/>
                  <w:i w:val="false"/>
                  <w:color w:val="0000FF"/>
                  <w:sz w:val="22"/>
                  <w:u w:val="single"/>
                </w:rPr>
                <w:t>https://m.edsoo.ru/863fbfcc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Палестина и ее население. Возникновение Израильского государства.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https://m.edsoo.ru/863fc26a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Завоевания персов.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https://m.edsoo.ru/863fc4c2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Государственное устройство Персидской державы.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https://m.edsoo.ru/863fc6ca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Древняя Индия.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https://m.edsoo.ru/863fc8dc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Религиозные верования и культура древних индийцев.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https://m.edsoo.ru/863fcaf8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Китай.Правление династии Хань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2">
              <w:r>
                <w:rPr>
                  <w:rFonts w:ascii="Times New Roman" w:hAnsi="Times New Roman"/>
                  <w:b w:val="false"/>
                  <w:i w:val="false"/>
                  <w:color w:val="0000FF"/>
                  <w:sz w:val="22"/>
                  <w:u w:val="single"/>
                </w:rPr>
                <w:t>https://m.edsoo.ru/863fd07a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https://m.edsoo.ru/863fd336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«Древний Восток»</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https://m.edsoo.ru/863fd5c0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Древнейшие государства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https://m.edsoo.ru/863fd836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Троянская война.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https://m.edsoo.ru/8640a31a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Поэмы Гомера «Илиада» и «Одиссея»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https://m.edsoo.ru/8640a770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хозяйственной жизни греческих полисов после «темных веков»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https://m.edsoo.ru/8640a91e</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городов-государств.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https://m.edsoo.ru/8640aae0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Великая греческая колонизация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hyperlink r:id="rId120">
              <w:r>
                <w:rPr>
                  <w:rFonts w:ascii="Times New Roman" w:hAnsi="Times New Roman"/>
                  <w:b w:val="false"/>
                  <w:i w:val="false"/>
                  <w:color w:val="0000FF"/>
                  <w:sz w:val="22"/>
                  <w:u w:val="single"/>
                </w:rPr>
                <w:t>https://m.edsoo.ru/8640ac84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Афины: утверждение демократии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https://m.edsoo.ru/8640ae32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Спарта: основные группы населения, общественное устройство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https://m.edsoo.ru/8640afcc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Греко-персидские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https://m.edsoo.ru/8640b1ca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Крупные сражения греко-персидских войн и их итоги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https://m.edsoo.ru/8640b382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Расцвет Афинского государства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https://m.edsoo.ru/8640b508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Хозяйственная жизнь в древнегреческом обществе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https://m.edsoo.ru/8640b67a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Пелопоннесская война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https://m.edsoo.ru/8640b7f6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 древних греков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https://m.edsoo.ru/8640b990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и наука в Древней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https://m.edsoo.ru/8640bb16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Искусство и досуг в Древней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https://m.edsoo.ru/8640bcf6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https://m.edsoo.ru/8640c002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Эллинистические государства Востока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https://m.edsoo.ru/8640c1c4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и население Апеннинского полуострова в древности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https://m.edsoo.ru/886460aa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Республика римских граждан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https://m.edsoo.ru/886465e6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Верования древних римлян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https://m.edsoo.ru/886469b0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Войны Рима с Карфагеном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https://m.edsoo.ru/88646848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Ганнибал; битва при Каннах</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https://m.edsoo.ru/88646adc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https://m.edsoo.ru/88646c1c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Социально-экономическое развитие поздней Римской республики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https://m.edsoo.ru/88646d5c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Реформы Гракхов: проекты реформ, мероприятия, итоги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https://m.edsoo.ru/88646e7e</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Гражданская война и установление диктатуры Суллы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https://m.edsoo.ru/88646faa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Гай Юлий Цезарь: путь к власти, диктатура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https://m.edsoo.ru/886470f4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Борьба между наследниками Цезаря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https://m.edsoo.ru/886472a2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Установление императорской власти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https://m.edsoo.ru/886473ba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Императоры Рима: завоеватели и правители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https://m.edsoo.ru/886474dc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Римская империя: территория, управление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https://m.edsoo.ru/88647608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и распространение христианства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https://m.edsoo.ru/88647716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Император Константин I, перенос столицы в Константинополь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https://m.edsoo.ru/88647838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Великого переселения народов. Рим и варвары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https://m.edsoo.ru/8864795a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Римская литература, золотой век поэзии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https://m.edsoo.ru/88647a86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 и искусства в Древнем Риме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https://m.edsoo.ru/88647d4c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«Древний Рим»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Историческое и культурное наследие цивилизаций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https://m.edsoo.ru/88647e78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Историческое и культурное наследие цивилизаций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47"/>
        <w:gridCol w:w="2801"/>
        <w:gridCol w:w="1200"/>
        <w:gridCol w:w="2201"/>
        <w:gridCol w:w="2342"/>
        <w:gridCol w:w="1661"/>
        <w:gridCol w:w="2841"/>
      </w:tblGrid>
      <w:tr>
        <w:trPr>
          <w:trHeight w:val="144" w:hRule="atLeast"/>
        </w:trPr>
        <w:tc>
          <w:tcPr>
            <w:tcW w:w="5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7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4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https://m.edsoo.ru/88647fa4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https://m.edsoo.ru/886480bc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Франкское государство в VIII—IX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https://m.edsoo.ru/886481d4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https://m.edsoo.ru/886482ec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Ранние славянские государства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https://m.edsoo.ru/8864840e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Византия в VI-XI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https://m.edsoo.ru/886485bc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Византии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https://m.edsoo.ru/886486e8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https://m.edsoo.ru/8864880a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исламского мира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https://m.edsoo.ru/8864892c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Феодалы и крестьянство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https://m.edsoo.ru/88648a44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Средневековые города — центры ремесла, торговли, культуры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https://m.edsoo.ru/88648b5c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Церковь и духовенство в средневековом обществе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https://m.edsoo.ru/88648c7e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Усиление королевской власти в странах Западной Европы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https://m.edsoo.ru/88648e36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https://m.edsoo.ru/88648f62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https://m.edsoo.ru/88649070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Византийская империя и славянские государства в XII—XV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https://m.edsoo.ru/8864919c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 и культура средневековой Европы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https://m.edsoo.ru/886492be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Гуманизм. Раннее Возрождение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https://m.edsoo.ru/886493d6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и Монгольская держава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https://m.edsoo.ru/886494f8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Китай и Япония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https://m.edsoo.ru/88649872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https://m.edsoo.ru/88649a5c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Цивилизации майя, ацтеков и инков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https://m.edsoo.ru/88649b92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Историческое и культурное наследие Средних веков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https://m.edsoo.ru/88649cd2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 место России в мировой истории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https://m.edsoo.ru/8a17efa2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Заселение территории нашей страны человеком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https://m.edsoo.ru/8a17f31c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государства на территории нашей страны в древности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https://m.edsoo.ru/8a17f448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Великое переселение народов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https://m.edsoo.ru/8a17f560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Хозяйство, быт и верования восточных славян</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https://m.edsoo.ru/8a17f66e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 народы Восточной Европы, Сибири и Дальнего Востока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https://m.edsoo.ru/8a17f790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https://m.edsoo.ru/8a17f916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русские князья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https://m.edsoo.ru/8a17fad8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Руси в IX-XI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https://m.edsoo.ru/8a17ff2e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Принятие христианства и его значение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https://m.edsoo.ru/8a180140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Русь в конце X —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https://m.edsoo.ru/8a18030c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Территориально-политическая структура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https://m.edsoo.ru/8a1804f6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https://m.edsoo.ru/8a1806a4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церковь в X-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https://m.edsoo.ru/8a180848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Древнерусское право: Русская Правда, церковные уставы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https://m.edsoo.ru/8a180c26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и международные связи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https://m.edsoo.ru/8a180e06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https://m.edsoo.ru/8a180fd2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6">
              <w:r>
                <w:rPr>
                  <w:rFonts w:ascii="Times New Roman" w:hAnsi="Times New Roman"/>
                  <w:b w:val="false"/>
                  <w:i w:val="false"/>
                  <w:color w:val="0000FF"/>
                  <w:sz w:val="22"/>
                  <w:u w:val="single"/>
                </w:rPr>
                <w:t>https://m.edsoo.ru/8a18134c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«Русь в IX —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системы земель — самостоятельных государств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https://m.edsoo.ru/8a181518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https://m.edsoo.ru/8a1816e4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Земли, имевшие особый статус: Киевская и Новгородская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https://m.edsoo.ru/8a181d1a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https://m.edsoo.ru/8a1821b6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https://m.edsoo.ru/8a182436]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Монгольской империи и ее завоевательные походы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https://m.edsoo.ru/8a182562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Борьба Руси против монгольского нашествия.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https://m.edsoo.ru/8a182c92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Княжества Северо-Восточной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https://m.edsoo.ru/8a182e5e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Дмитрий Донской. Куликовская битва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https://m.edsoo.ru/8a183002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Православной церкви в ордынский период русской истории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https://m.edsoo.ru/8a1831d8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https://m.edsoo.ru/8a1835b6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Руси в XIII-XIV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https://m.edsoo.ru/8a1837d2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Объединение русских земель вокруг Москвы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https://m.edsoo.ru/8a183994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https://m.edsoo.ru/8a183e76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https://m.edsoo.ru/8a18402e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Присоединение Новгорода и Твери. Ликвидация зависимости от Орды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https://m.edsoo.ru/8a1841c8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системы управления единого государства при Иване III</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https://m.edsoo.ru/8a184358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Русского государства в XV веке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https://m.edsoo.ru/8a1844de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культуры единого Русского государства.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https://m.edsoo.ru/8a18466e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с древнейших времен до конца XV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https://m.edsoo.ru/8a185154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"От Руси к Российскому государству"</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3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«Новое время»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https://m.edsoo.ru/88649f52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Предпосылки и начало Великих географических открытий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https://m.edsoo.ru/8864a1a0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Великие географические открытия конца XV — XVI в. и их последствия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https://m.edsoo.ru/8864a36c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https://m.edsoo.ru/8864a4ca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 социальной структуре общества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https://m.edsoo.ru/8864a5e2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и начало Реформации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https://m.edsoo.ru/8864a786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Распространение протестантизма в Европе. Контрреформация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https://m.edsoo.ru/8864a8da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Абсолютизм и сословное представительство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https://m.edsoo.ru/8864aa24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Испания под властью потомков католических королей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https://m.edsoo.ru/8864ab78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Национально-освободительное движение в Нидерландах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https://m.edsoo.ru/8864acea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путь к абсолютизму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https://m.edsoo.ru/8864ae16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Англия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https://m.edsoo.ru/8864af38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Английская революция середины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https://m.edsoo.ru/8864b050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Центральной, Южной и Юго-Восточной Европы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https://m.edsoo.ru/8864b37a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https://m.edsoo.ru/8864b4c4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Тридцатилетняя война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https://m.edsoo.ru/8864b5e6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Высокое Возрождение в Италии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https://m.edsoo.ru/8864b6f4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человека в литературе раннего Нового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https://m.edsoo.ru/8864b802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https://m.edsoo.ru/8864b924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https://m.edsoo.ru/8864ba46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Китай, Япония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https://m.edsoo.ru/8864bb86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искусство стран Востока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https://m.edsoo.ru/8864bd8e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https://m.edsoo.ru/8864bf32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https://m.edsoo.ru/8a18546a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Органы государственной власти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https://m.edsoo.ru/8a1855e6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https://m.edsoo.ru/8a185780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Принятие Иваном IV царского титула. Реформы середины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https://m.edsoo.ru/8a185906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https://m.edsoo.ru/8a185d34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Ливонская война: причины и характер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https://m.edsoo.ru/8a185eba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Поход Ермака Тимофеевича на Сибирское ханство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https://m.edsoo.ru/8a18602c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российского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https://m.edsoo.ru/8a1861b2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Многонациональный состав населения Русского государства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https://m.edsoo.ru/8a186356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Опричнина, дискуссия о ее причинах и характере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https://m.edsoo.ru/8a1864dc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https://m.edsoo.ru/8a186856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конце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https://m.edsoo.ru/8a1869dc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Накануне Смуты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https://m.edsoo.ru/8a186b6c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Смутное время начала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https://m.edsoo.ru/8a186d1a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Царь Василий Шуйский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https://m.edsoo.ru/8a186eb4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Лжедмитрий II. Военная интервенция в Россию и борьба с ней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https://m.edsoo.ru/8a187076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Свержение Василия Шуйского и переход власти к «семибоярщине».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https://m.edsoo.ru/8a187242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национально-освободительного движения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https://m.edsoo.ru/8a1873fa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Освобождение Москвы в 1612 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https://m.edsoo.ru/8a187878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https://m.edsoo.ru/8a187a6c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Итоги и последствия Смутного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https://m.edsoo.ru/8a187e90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Царствование Михаила Федоровича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https://m.edsoo.ru/8a188070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Земские соборы. Роль патриарха Филарета в управлении государством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https://m.edsoo.ru/8a18821e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Цартвование Алексея Михайловича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https://m.edsoo.ru/8a1883ea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Патриарх Никон, его конфликт с царской властью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https://m.edsoo.ru/8a1885b6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Царь Федор Алексеевич</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https://m.edsoo.ru/8a188a70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развитие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https://m.edsoo.ru/8a188c50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российского общества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https://m.edsoo.ru/8a188e08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https://m.edsoo.ru/8a189308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Соборное уложение 1649 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https://m.edsoo.ru/8a189132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Восстание Степана Разина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https://m.edsoo.ru/8a1896f0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https://m.edsoo.ru/8a1898d0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https://m.edsoo.ru/8a189a88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Укрепление южных рубежей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https://m.edsoo.ru/8a189dda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Отношения России со странами Западной Европы и Востока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https://m.edsoo.ru/8a189c2c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новых территорий. Народы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https://m.edsoo.ru/8a189f92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 картине мира человека в XVI—XVII вв. и повседневная жизнь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https://m.edsoo.ru/8a18a41a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Архитектура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https://m.edsoo.ru/8a18a604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Изобразительное искусство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https://m.edsoo.ru/8a18a7b2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Летописание и начало книгопечатания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https://m.edsoo.ru/8a18a99c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образования и научных знаний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https://m.edsoo.ru/8a18ab68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https://m.edsoo.ru/8a18afdc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"Россия в XVI-XVII вв.: от Великого княжества к царству"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https://m.edsoo.ru/8a18b1d0</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69"/>
        <w:gridCol w:w="2587"/>
        <w:gridCol w:w="1237"/>
        <w:gridCol w:w="2243"/>
        <w:gridCol w:w="2379"/>
        <w:gridCol w:w="1695"/>
        <w:gridCol w:w="2883"/>
      </w:tblGrid>
      <w:tr>
        <w:trPr>
          <w:trHeight w:val="144" w:hRule="atLeast"/>
        </w:trPr>
        <w:tc>
          <w:tcPr>
            <w:tcW w:w="5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История нового времени.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https://m.edsoo.ru/8864c086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Истоки европейского Просвещения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https://m.edsoo.ru/8864c1a8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 центр Просвещения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https://m.edsoo.ru/8864c2c0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Монархии в Европе XVIII в.: абсолютные и парламентские монархии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https://m.edsoo.ru/8864c3f6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Великобритания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https://m.edsoo.ru/8864c536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и экономические последствия промышленного переворота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https://m.edsoo.ru/8864c6d0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https://m.edsoo.ru/8864c892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https://m.edsoo.ru/8864c9c8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Пиренейского полуострова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https://m.edsoo.ru/8864cae0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английских колоний на американской земле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https://m.edsoo.ru/8864cc0c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https://m.edsoo.ru/8864cd24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https://m.edsoo.ru/8864ce3c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Упразднение монархии и провозглашение республики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https://m.edsoo.ru/8864cf5e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 якобинской диктатуры до установления режима консульства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https://m.edsoo.ru/8864d080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https://m.edsoo.ru/8864d418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и культура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https://m.edsoo.ru/8864d562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https://m.edsoo.ru/8864d6ac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европейского баланса сил и дипломатия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https://m.edsoo.ru/8864d7c4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Войны антифранцузских коалиций против революционной Франции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https://m.edsoo.ru/8864d8dc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https://m.edsoo.ru/8864d9f4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Китай, Япония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https://m.edsoo.ru/8864db0c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стран Востока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https://m.edsoo.ru/8864dc56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https://m.edsoo.ru/8864dea4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Россия в конце XVII-XVIII в.: от царства к империи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https://m.edsoo.ru/8a18b356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и предпосылки преобразований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https://m.edsoo.ru/8a18b720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царствования Петра I, борьба за власть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https://m.edsoo.ru/8a18ba40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политика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https://m.edsoo.ru/8a18bbee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политика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https://m.edsoo.ru/8a18bd74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Реформы управления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https://m.edsoo.ru/8a18bef0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регулярной армии, военного флота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https://m.edsoo.ru/8a18c094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https://m.edsoo.ru/8a18c620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Оппозиция реформам Петра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https://m.edsoo.ru/8a18c7ec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первой четверти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https://m.edsoo.ru/8a18c97c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Преобразования Петра I в области культуры</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https://m.edsoo.ru/8a18cb0c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эпохи дворцовых переворотов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https://m.edsoo.ru/8a18ce0e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Кондиции «верховников» и приход к власти Анны Иоанновны</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https://m.edsoo.ru/8a18cfa8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Укрепление границ империи на восточной и юго-восточной окраинах</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https://m.edsoo.ru/8a18d1d8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при Елизавете Петровне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https://m.edsoo.ru/8a18d368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международных конфликтах 1740—1750-х гг.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https://m.edsoo.ru/8a18d516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Царствование Петра III. Переворот 28 июня 1762 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https://m.edsoo.ru/8a18d840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политика Екатерины II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https://m.edsoo.ru/8a18d9e4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«Просвещенный абсолютизм», его особенности в России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https://m.edsoo.ru/8a18dc14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и финансовая политика правительства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https://m.edsoo.ru/8a18ddc2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Административно-территориальная и сословная реформы Екатерины II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https://m.edsoo.ru/8a18dfb6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https://m.edsoo.ru/8a18e16e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и народы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https://m.edsoo.ru/8a18e59c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развитие России во второй половине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https://m.edsoo.ru/8a18e722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промышленности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https://m.edsoo.ru/8a18e858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и внешняя торговля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https://m.edsoo.ru/8a18e9d4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Обострение социальных противоречий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https://m.edsoo.ru/8a18ebc8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https://m.edsoo.ru/8a18ed6c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второй половины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https://m.edsoo.ru/8a18ef42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Присоединение Крыма и Северного Причерноморья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https://m.edsoo.ru/8a18f118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Участие России в разделах Речи Посполитой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https://m.edsoo.ru/8a18f302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при Павле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https://m.edsoo.ru/8a18f4b0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Укрепление абсолютизма при Павле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https://m.edsoo.ru/8a18f668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https://m.edsoo.ru/8a18fa6e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https://m.edsoo.ru/8a18fbb8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культура и культура народов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https://m.edsoo.ru/8a18fcf8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быт российских сословий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https://m.edsoo.ru/8a18fe6a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наука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https://m.edsoo.ru/8a190022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в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https://m.edsoo.ru/8a1901ee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архитектура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https://m.edsoo.ru/8a1907f2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"Россия в XVII-XVIII вв.: от царства к империи"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5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История нового времени. XIX- начала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https://m.edsoo.ru/8864dff8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Провозглашение империи Наполеона I во Франции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https://m.edsoo.ru/8864e17e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Наполеоновские войны и крушение Французской империи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https://m.edsoo.ru/8864e2dc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Промышленный переворот, его особенности в странах Европы и США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https://m.edsoo.ru/8864e44e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течения и партии в XIX веке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https://m.edsoo.ru/8864e584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Великобритания в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https://m.edsoo.ru/8864e6b0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Европейские революции 1830 г. и 1848-1849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https://m.edsoo.ru/8864e912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Великобритания в Викторианскую эпоху.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https://m.edsoo.ru/8864eb56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https://m.edsoo.ru/8864ece6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Италия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https://m.edsoo.ru/8864f0a6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Соединенные Штаты Америки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https://m.edsoo.ru/8864f1e6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метрополий в латиноамериканских владениях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США на страны Латинской Америки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Япония и Китай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https://m.edsoo.ru/8864f5d8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https://m.edsoo.ru/8864f6f0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https://m.edsoo.ru/8864f83a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Завершение колониального раздела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https://m.edsoo.ru/8864f9b6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Научные открытия и технические изобретения в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https://m.edsoo.ru/8864fb6e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Художественная культура XIX — начала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https://m.edsoo.ru/8864fcea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конфликты и войны в конце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https://m.edsoo.ru/8864fe16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https://m.edsoo.ru/8864ff2e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Российская империя в XIX-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https://m.edsoo.ru/8a190996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Проекты либеральных реформ Александра 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https://m.edsoo.ru/8a190b80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начале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https://m.edsoo.ru/8a190d10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https://m.edsoo.ru/8a190ebe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1813–1825 годах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https://m.edsoo.ru/8a19109e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Либеральные и охранительные тенденции во внутренней политике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https://m.edsoo.ru/8a1912ce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https://m.edsoo.ru/8a191648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Реформаторские и консервативные тенденции в политике Николая 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https://m.edsoo.ru/8a191cec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во второй четверти XIX века. Крымская война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2">
              <w:r>
                <w:rPr>
                  <w:rFonts w:ascii="Times New Roman" w:hAnsi="Times New Roman"/>
                  <w:b w:val="false"/>
                  <w:i w:val="false"/>
                  <w:color w:val="0000FF"/>
                  <w:sz w:val="22"/>
                  <w:u w:val="single"/>
                </w:rPr>
                <w:t>https://m.edsoo.ru/8a1923b8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Сословная структура российского общества.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https://m.edsoo.ru/8a191f12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Общественная жизнь в 1830—1850-е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https://m.edsoo.ru/8a1920c0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https://m.edsoo.ru/8a1923b8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Государственная политика в области культуры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https://m.edsoo.ru/8a19261a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и техники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https://m.edsoo.ru/8a192912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Народная культура. Культура повседневности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https://m.edsoo.ru/8a19278c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Многообразие культур и религий Российской империи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https://m.edsoo.ru/8a192ad4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Конфликты и сотрудничество между народами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https://m.edsoo.ru/8a192c5a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https://m.edsoo.ru/8a192da4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Земская и городская реформы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https://m.edsoo.ru/8a19316e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Судебная реформа и развитие правового сознания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https://m.edsoo.ru/8a1933da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Военные реформы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https://m.edsoo.ru/8a193542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https://m.edsoo.ru/8a193862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«Народное самодержавие» Александра III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https://m.edsoo.ru/8a193a06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сферы и направления внешнеполитических интересов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https://m.edsoo.ru/8a193b82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0">
              <w:r>
                <w:rPr>
                  <w:rFonts w:ascii="Times New Roman" w:hAnsi="Times New Roman"/>
                  <w:b w:val="false"/>
                  <w:i w:val="false"/>
                  <w:color w:val="0000FF"/>
                  <w:sz w:val="22"/>
                  <w:u w:val="single"/>
                </w:rPr>
                <w:t>https://m.edsoo.ru/8a193e5c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быт народов России во второй половине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https://m.edsoo.ru/8a193f88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образование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https://m.edsoo.ru/8a1940b4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Художественная культура второй половины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https://m.edsoo.ru/8a1941cc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https://m.edsoo.ru/8a1942e4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самодержавия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Общественная жизнь в 1860—1890-х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https://m.edsoo.ru/8a194500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Идейные течения и общественное движение второй половины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 пороге нового века: динамика и противоречия развития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https://m.edsoo.ru/8a1947d0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Демография, социальная стратификация на рубеже веков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https://m.edsoo.ru/8a1948de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https://m.edsoo.ru/8a194a00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системе международных отношений в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https://m.edsoo.ru/8a194b0e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https://m.edsoo.ru/8a194c1c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Избирательный закон 11 декабря 1905 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https://m.edsoo.ru/8a194d34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и власть после революции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Серебряный век российской культуры.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https://m.edsoo.ru/8a194f5a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https://m.edsoo.ru/8a1954e6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«Российская империя в XIX — начале XX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https://m.edsoo.ru/8a195608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Новейшая история России с 1914 г. по новейшее время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империя накануне революции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Февральская революция 1917 года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Октябрь 1917 года и его последствия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Нападение гитлеровской Германии на СССР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Крупнейшие битвы в ходе войны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Организация борьбы в тылу врага: партизанское движение и подполье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и союзники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Распад СССР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Становление демократической России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Вхождение Крыма и Севастополя в состав России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Федерация на современном этапе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по теме «Великая Отечественная война (1941-1945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85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0" w:name="block-35814809"/>
      <w:bookmarkStart w:id="21" w:name="block-35814809"/>
      <w:bookmarkEnd w:id="21"/>
    </w:p>
    <w:p>
      <w:pPr>
        <w:pStyle w:val="Normal"/>
        <w:spacing w:before="0" w:after="0"/>
        <w:ind w:left="120" w:hanging="0"/>
        <w:jc w:val="left"/>
        <w:rPr/>
      </w:pPr>
      <w:bookmarkStart w:id="22" w:name="block-358148101"/>
      <w:bookmarkEnd w:id="22"/>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23" w:name="c6612d7c-6144-4cab-b55c-f60ef824c9f9"/>
      <w:r>
        <w:rPr>
          <w:rFonts w:ascii="Times New Roman" w:hAnsi="Times New Roman"/>
          <w:b w:val="false"/>
          <w:i w:val="false"/>
          <w:color w:val="000000"/>
          <w:sz w:val="28"/>
        </w:rPr>
        <w:t xml:space="preserve">• </w:t>
      </w:r>
      <w:r>
        <w:rPr>
          <w:rFonts w:ascii="Times New Roman" w:hAnsi="Times New Roman"/>
          <w:b w:val="false"/>
          <w:i w:val="false"/>
          <w:color w:val="000000"/>
          <w:sz w:val="28"/>
        </w:rPr>
        <w:t>История. Всеобщая история. История Древнего мира: 5-й класс: учебник; 14-е издание, переработанное, 5 класс / Вигасин А.А., Годер Г.И., Свенцицкая И.С.; под редакцией Искендерова А.А. Акционерное общество «Издательство «Просвещение»</w:t>
      </w:r>
      <w:bookmarkEnd w:id="23"/>
      <w:r>
        <w:rPr>
          <w:sz w:val="28"/>
        </w:rPr>
        <w:br/>
      </w:r>
      <w:bookmarkStart w:id="24" w:name="c6612d7c-6144-4cab-b55c-f60ef824c9f91"/>
      <w:r>
        <w:rPr>
          <w:rFonts w:ascii="Times New Roman" w:hAnsi="Times New Roman"/>
          <w:b w:val="false"/>
          <w:i w:val="false"/>
          <w:color w:val="000000"/>
          <w:sz w:val="28"/>
        </w:rPr>
        <w:t xml:space="preserve"> • История. Всеобщая история. История Средних веков: 6-й класс: учебник; 13-е издание, переработанное, 6 класс / Агибалова Е.В., Донской Г.М.; под редакцией Сванидзе А.А. Акционерное общество «Издательство «Просвещение»</w:t>
      </w:r>
      <w:bookmarkEnd w:id="24"/>
      <w:r>
        <w:rPr>
          <w:sz w:val="28"/>
        </w:rPr>
        <w:br/>
      </w:r>
      <w:bookmarkStart w:id="25" w:name="c6612d7c-6144-4cab-b55c-f60ef824c9f92"/>
      <w:r>
        <w:rPr>
          <w:rFonts w:ascii="Times New Roman" w:hAnsi="Times New Roman"/>
          <w:b w:val="false"/>
          <w:i w:val="false"/>
          <w:color w:val="000000"/>
          <w:sz w:val="28"/>
        </w:rPr>
        <w:t xml:space="preserve"> • Всеобщая история. История Нового времени, 7 класс/ Юдовская А.Я., Баранов П.А., Ванюшкина Л.М.; под редакцией Искендерова А.А. Акционерное общество «Издательство «Просвещение»</w:t>
      </w:r>
      <w:bookmarkEnd w:id="25"/>
      <w:r>
        <w:rPr>
          <w:sz w:val="28"/>
        </w:rPr>
        <w:br/>
      </w:r>
      <w:bookmarkStart w:id="26" w:name="c6612d7c-6144-4cab-b55c-f60ef824c9f93"/>
      <w:r>
        <w:rPr>
          <w:rFonts w:ascii="Times New Roman" w:hAnsi="Times New Roman"/>
          <w:b w:val="false"/>
          <w:i w:val="false"/>
          <w:color w:val="000000"/>
          <w:sz w:val="28"/>
        </w:rPr>
        <w:t xml:space="preserve"> • Всеобщая история. История Нового времени, 8 класс/ Юдовская А.Я., Баранов П.А., Ванюшкина Л.М. и др.; под редакцией Искендерова А.А. Акционерное общество «Издательство «Просвещение»</w:t>
      </w:r>
      <w:bookmarkEnd w:id="26"/>
      <w:r>
        <w:rPr>
          <w:sz w:val="28"/>
        </w:rPr>
        <w:br/>
      </w:r>
      <w:bookmarkStart w:id="27" w:name="c6612d7c-6144-4cab-b55c-f60ef824c9f94"/>
      <w:r>
        <w:rPr>
          <w:rFonts w:ascii="Times New Roman" w:hAnsi="Times New Roman"/>
          <w:b w:val="false"/>
          <w:i w:val="false"/>
          <w:color w:val="000000"/>
          <w:sz w:val="28"/>
        </w:rPr>
        <w:t xml:space="preserve"> • Всеобщая история. История Нового времени, 9 класс/ Юдовская А.Я., Баранов П.А., Ванюшкина Л.М. и др.; под редакцией Искендерова А.А. Акционерное общество «Издательство «Просвещение»</w:t>
      </w:r>
      <w:bookmarkEnd w:id="27"/>
      <w:r>
        <w:rPr>
          <w:sz w:val="28"/>
        </w:rPr>
        <w:br/>
      </w:r>
      <w:bookmarkStart w:id="28" w:name="c6612d7c-6144-4cab-b55c-f60ef824c9f95"/>
      <w:r>
        <w:rPr>
          <w:rFonts w:ascii="Times New Roman" w:hAnsi="Times New Roman"/>
          <w:b w:val="false"/>
          <w:i w:val="false"/>
          <w:color w:val="000000"/>
          <w:sz w:val="28"/>
        </w:rPr>
        <w:t xml:space="preserve"> • История. История России: 6-й класс: учебник: в 2 частях; 3-е издание, переработанное, 6 класс / Арсентьев Н.М., Данилов А.А., Стефанович П.С. и др.; под редакцией Торкунова А.В. Акционерное общество «Издательство «Просвещение»</w:t>
      </w:r>
      <w:bookmarkEnd w:id="28"/>
      <w:r>
        <w:rPr>
          <w:sz w:val="28"/>
        </w:rPr>
        <w:br/>
      </w:r>
      <w:bookmarkStart w:id="29" w:name="c6612d7c-6144-4cab-b55c-f60ef824c9f96"/>
      <w:r>
        <w:rPr>
          <w:rFonts w:ascii="Times New Roman" w:hAnsi="Times New Roman"/>
          <w:b w:val="false"/>
          <w:i w:val="false"/>
          <w:color w:val="000000"/>
          <w:sz w:val="28"/>
        </w:rPr>
        <w:t xml:space="preserve"> • История России (в 2 частях), 7 класс/ Арсентьев Н.М., Данилов А.А., Курукин И.В. и др.; под редакцией Торкунова А.В. Акционерное общество «Издательство «Просвещение»</w:t>
      </w:r>
      <w:bookmarkEnd w:id="29"/>
      <w:r>
        <w:rPr>
          <w:sz w:val="28"/>
        </w:rPr>
        <w:br/>
      </w:r>
      <w:bookmarkStart w:id="30" w:name="c6612d7c-6144-4cab-b55c-f60ef824c9f97"/>
      <w:r>
        <w:rPr>
          <w:rFonts w:ascii="Times New Roman" w:hAnsi="Times New Roman"/>
          <w:b w:val="false"/>
          <w:i w:val="false"/>
          <w:color w:val="000000"/>
          <w:sz w:val="28"/>
        </w:rPr>
        <w:t xml:space="preserve"> • История России (в 2 частях), 8 класс / Арсентьев Н.М., Данилов А.А., Курукин И.В. и др.; под редакцией Торкунова А.В. Акционерное общество «Издательство «Просвещение»</w:t>
      </w:r>
      <w:bookmarkEnd w:id="30"/>
      <w:r>
        <w:rPr>
          <w:sz w:val="28"/>
        </w:rPr>
        <w:br/>
      </w:r>
      <w:bookmarkStart w:id="31" w:name="c6612d7c-6144-4cab-b55c-f60ef824c9f98"/>
      <w:r>
        <w:rPr>
          <w:rFonts w:ascii="Times New Roman" w:hAnsi="Times New Roman"/>
          <w:b w:val="false"/>
          <w:i w:val="false"/>
          <w:color w:val="000000"/>
          <w:sz w:val="28"/>
        </w:rPr>
        <w:t xml:space="preserve"> • История России (в 2 частях), 9 класс / Арсентьев Н.М., Данилов А.А., Левандовский А.А. и др.; под редакцией Торкунова А.В. Акционерное общество «Издательство «Просвещение»</w:t>
      </w:r>
      <w:bookmarkEnd w:id="31"/>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32" w:name="block-358148101"/>
      <w:bookmarkStart w:id="33" w:name="block-35814810"/>
      <w:bookmarkStart w:id="34" w:name="block-358148101"/>
      <w:bookmarkStart w:id="35" w:name="block-35814810"/>
      <w:bookmarkEnd w:id="34"/>
      <w:bookmarkEnd w:id="35"/>
    </w:p>
    <w:p>
      <w:pPr>
        <w:pStyle w:val="Normal"/>
        <w:spacing w:before="0" w:after="200"/>
        <w:rPr/>
      </w:pPr>
      <w:r>
        <w:rPr/>
      </w:r>
      <w:bookmarkStart w:id="36" w:name="block-35814810"/>
      <w:bookmarkStart w:id="37" w:name="block-35814810"/>
      <w:bookmarkEnd w:id="37"/>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PT Astra Serif">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Style12">
    <w:name w:val="Верхний колонтитул Знак"/>
    <w:qFormat/>
    <w:rPr>
      <w:rFonts w:ascii="Times New Roman" w:hAnsi="Times New Roman" w:eastAsia="Times New Roman" w:cs="Times New Roman"/>
      <w:color w:val="000000"/>
      <w:sz w:val="24"/>
      <w:szCs w:val="24"/>
    </w:rPr>
  </w:style>
  <w:style w:type="character" w:styleId="11">
    <w:name w:val="Заголовок 1 Знак"/>
    <w:qFormat/>
    <w:rPr>
      <w:rFonts w:ascii="Cambria" w:hAnsi="Cambria" w:eastAsia="0" w:cs="0"/>
      <w:b/>
      <w:bCs/>
      <w:color w:val="365F91"/>
      <w:sz w:val="28"/>
      <w:szCs w:val="28"/>
    </w:rPr>
  </w:style>
  <w:style w:type="character" w:styleId="21">
    <w:name w:val="Заголовок 2 Знак"/>
    <w:qFormat/>
    <w:rPr>
      <w:rFonts w:ascii="Cambria" w:hAnsi="Cambria" w:eastAsia="0" w:cs="0"/>
      <w:b/>
      <w:bCs/>
      <w:color w:val="4F81BD"/>
      <w:sz w:val="26"/>
      <w:szCs w:val="26"/>
    </w:rPr>
  </w:style>
  <w:style w:type="character" w:styleId="31">
    <w:name w:val="Заголовок 3 Знак"/>
    <w:qFormat/>
    <w:rPr>
      <w:rFonts w:ascii="Cambria" w:hAnsi="Cambria" w:eastAsia="0" w:cs="0"/>
      <w:b/>
      <w:bCs/>
      <w:color w:val="4F81BD"/>
      <w:sz w:val="24"/>
      <w:szCs w:val="24"/>
    </w:rPr>
  </w:style>
  <w:style w:type="character" w:styleId="41">
    <w:name w:val="Заголовок 4 Знак"/>
    <w:qFormat/>
    <w:rPr>
      <w:rFonts w:ascii="Cambria" w:hAnsi="Cambria" w:eastAsia="0" w:cs="0"/>
      <w:b/>
      <w:bCs/>
      <w:i/>
      <w:iCs/>
      <w:color w:val="4F81BD"/>
      <w:sz w:val="24"/>
      <w:szCs w:val="24"/>
    </w:rPr>
  </w:style>
  <w:style w:type="character" w:styleId="Style13">
    <w:name w:val="Подзаголовок Знак"/>
    <w:qFormat/>
    <w:rPr>
      <w:rFonts w:ascii="Cambria" w:hAnsi="Cambria" w:eastAsia="0" w:cs="0"/>
      <w:i/>
      <w:iCs/>
      <w:color w:val="4F81BD"/>
      <w:spacing w:val="15"/>
    </w:rPr>
  </w:style>
  <w:style w:type="character" w:styleId="Style14">
    <w:name w:val="Название Знак"/>
    <w:qFormat/>
    <w:rPr>
      <w:rFonts w:ascii="Cambria" w:hAnsi="Cambria" w:eastAsia="0" w:cs="0"/>
      <w:color w:val="17365D"/>
      <w:spacing w:val="5"/>
      <w:sz w:val="52"/>
      <w:szCs w:val="52"/>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lang w:val="zxx" w:eastAsia="zxx" w:bidi="zxx"/>
    </w:rPr>
  </w:style>
  <w:style w:type="paragraph" w:styleId="Style20">
    <w:name w:val="Колонтитул"/>
    <w:basedOn w:val="Normal"/>
    <w:qFormat/>
    <w:pPr/>
    <w:rPr/>
  </w:style>
  <w:style w:type="paragraph" w:styleId="Style21">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93a" TargetMode="External"/><Relationship Id="rId3" Type="http://schemas.openxmlformats.org/officeDocument/2006/relationships/hyperlink" Target="https://m.edsoo.ru/7f41393a" TargetMode="External"/><Relationship Id="rId4" Type="http://schemas.openxmlformats.org/officeDocument/2006/relationships/hyperlink" Target="https://m.edsoo.ru/7f41393a" TargetMode="External"/><Relationship Id="rId5" Type="http://schemas.openxmlformats.org/officeDocument/2006/relationships/hyperlink" Target="https://m.edsoo.ru/7f41393a" TargetMode="External"/><Relationship Id="rId6" Type="http://schemas.openxmlformats.org/officeDocument/2006/relationships/hyperlink" Target="https://m.edsoo.ru/7f41393a" TargetMode="External"/><Relationship Id="rId7" Type="http://schemas.openxmlformats.org/officeDocument/2006/relationships/hyperlink" Target="https://m.edsoo.ru/7f41393a" TargetMode="External"/><Relationship Id="rId8" Type="http://schemas.openxmlformats.org/officeDocument/2006/relationships/hyperlink" Target="https://m.edsoo.ru/7f41393a" TargetMode="External"/><Relationship Id="rId9" Type="http://schemas.openxmlformats.org/officeDocument/2006/relationships/hyperlink" Target="https://m.edsoo.ru/7f41393a" TargetMode="External"/><Relationship Id="rId10" Type="http://schemas.openxmlformats.org/officeDocument/2006/relationships/hyperlink" Target="https://m.edsoo.ru/7f41393a" TargetMode="External"/><Relationship Id="rId11" Type="http://schemas.openxmlformats.org/officeDocument/2006/relationships/hyperlink" Target="https://m.edsoo.ru/7f41393a" TargetMode="External"/><Relationship Id="rId12" Type="http://schemas.openxmlformats.org/officeDocument/2006/relationships/hyperlink" Target="https://m.edsoo.ru/7f41393a" TargetMode="External"/><Relationship Id="rId13" Type="http://schemas.openxmlformats.org/officeDocument/2006/relationships/hyperlink" Target="https://m.edsoo.ru/7f41393a" TargetMode="External"/><Relationship Id="rId14" Type="http://schemas.openxmlformats.org/officeDocument/2006/relationships/hyperlink" Target="https://m.edsoo.ru/7f41393a" TargetMode="External"/><Relationship Id="rId15" Type="http://schemas.openxmlformats.org/officeDocument/2006/relationships/hyperlink" Target="https://m.edsoo.ru/7f41393a" TargetMode="External"/><Relationship Id="rId16" Type="http://schemas.openxmlformats.org/officeDocument/2006/relationships/hyperlink" Target="https://m.edsoo.ru/7f41393a" TargetMode="External"/><Relationship Id="rId17" Type="http://schemas.openxmlformats.org/officeDocument/2006/relationships/hyperlink" Target="https://m.edsoo.ru/7f41393a" TargetMode="External"/><Relationship Id="rId18" Type="http://schemas.openxmlformats.org/officeDocument/2006/relationships/hyperlink" Target="https://m.edsoo.ru/7f41393a" TargetMode="External"/><Relationship Id="rId19" Type="http://schemas.openxmlformats.org/officeDocument/2006/relationships/hyperlink" Target="https://m.edsoo.ru/7f414c04" TargetMode="External"/><Relationship Id="rId20" Type="http://schemas.openxmlformats.org/officeDocument/2006/relationships/hyperlink" Target="https://m.edsoo.ru/7f414c04" TargetMode="External"/><Relationship Id="rId21" Type="http://schemas.openxmlformats.org/officeDocument/2006/relationships/hyperlink" Target="https://m.edsoo.ru/7f414c04" TargetMode="External"/><Relationship Id="rId22" Type="http://schemas.openxmlformats.org/officeDocument/2006/relationships/hyperlink" Target="https://m.edsoo.ru/7f414c04" TargetMode="External"/><Relationship Id="rId23" Type="http://schemas.openxmlformats.org/officeDocument/2006/relationships/hyperlink" Target="https://m.edsoo.ru/7f414c04" TargetMode="External"/><Relationship Id="rId24" Type="http://schemas.openxmlformats.org/officeDocument/2006/relationships/hyperlink" Target="https://m.edsoo.ru/7f414c04" TargetMode="External"/><Relationship Id="rId25" Type="http://schemas.openxmlformats.org/officeDocument/2006/relationships/hyperlink" Target="https://m.edsoo.ru/7f414c04" TargetMode="External"/><Relationship Id="rId26" Type="http://schemas.openxmlformats.org/officeDocument/2006/relationships/hyperlink" Target="https://m.edsoo.ru/7f414c04" TargetMode="External"/><Relationship Id="rId27" Type="http://schemas.openxmlformats.org/officeDocument/2006/relationships/hyperlink" Target="https://m.edsoo.ru/7f414c04" TargetMode="External"/><Relationship Id="rId28" Type="http://schemas.openxmlformats.org/officeDocument/2006/relationships/hyperlink" Target="https://m.edsoo.ru/7f414c04" TargetMode="External"/><Relationship Id="rId29" Type="http://schemas.openxmlformats.org/officeDocument/2006/relationships/hyperlink" Target="https://m.edsoo.ru/7f414a6a" TargetMode="External"/><Relationship Id="rId30" Type="http://schemas.openxmlformats.org/officeDocument/2006/relationships/hyperlink" Target="https://m.edsoo.ru/7f414a6a" TargetMode="External"/><Relationship Id="rId31" Type="http://schemas.openxmlformats.org/officeDocument/2006/relationships/hyperlink" Target="https://m.edsoo.ru/7f414a6a" TargetMode="External"/><Relationship Id="rId32" Type="http://schemas.openxmlformats.org/officeDocument/2006/relationships/hyperlink" Target="https://m.edsoo.ru/7f414a6a" TargetMode="External"/><Relationship Id="rId33" Type="http://schemas.openxmlformats.org/officeDocument/2006/relationships/hyperlink" Target="https://m.edsoo.ru/7f414a6a" TargetMode="External"/><Relationship Id="rId34" Type="http://schemas.openxmlformats.org/officeDocument/2006/relationships/hyperlink" Target="https://m.edsoo.ru/7f414a6a" TargetMode="External"/><Relationship Id="rId35" Type="http://schemas.openxmlformats.org/officeDocument/2006/relationships/hyperlink" Target="https://m.edsoo.ru/7f414a6a" TargetMode="External"/><Relationship Id="rId36" Type="http://schemas.openxmlformats.org/officeDocument/2006/relationships/hyperlink" Target="https://m.edsoo.ru/7f416a9a" TargetMode="External"/><Relationship Id="rId37" Type="http://schemas.openxmlformats.org/officeDocument/2006/relationships/hyperlink" Target="https://m.edsoo.ru/7f416a9a" TargetMode="External"/><Relationship Id="rId38" Type="http://schemas.openxmlformats.org/officeDocument/2006/relationships/hyperlink" Target="https://m.edsoo.ru/7f416a9a" TargetMode="External"/><Relationship Id="rId39" Type="http://schemas.openxmlformats.org/officeDocument/2006/relationships/hyperlink" Target="https://m.edsoo.ru/7f416a9a" TargetMode="External"/><Relationship Id="rId40" Type="http://schemas.openxmlformats.org/officeDocument/2006/relationships/hyperlink" Target="https://m.edsoo.ru/7f416a9a" TargetMode="External"/><Relationship Id="rId41" Type="http://schemas.openxmlformats.org/officeDocument/2006/relationships/hyperlink" Target="https://m.edsoo.ru/7f416a9a" TargetMode="External"/><Relationship Id="rId42" Type="http://schemas.openxmlformats.org/officeDocument/2006/relationships/hyperlink" Target="https://m.edsoo.ru/7f416a9a" TargetMode="External"/><Relationship Id="rId43" Type="http://schemas.openxmlformats.org/officeDocument/2006/relationships/hyperlink" Target="https://m.edsoo.ru/7f416a9a" TargetMode="External"/><Relationship Id="rId44" Type="http://schemas.openxmlformats.org/officeDocument/2006/relationships/hyperlink" Target="https://m.edsoo.ru/7f416a9a" TargetMode="External"/><Relationship Id="rId45" Type="http://schemas.openxmlformats.org/officeDocument/2006/relationships/hyperlink" Target="https://m.edsoo.ru/7f4168ec" TargetMode="External"/><Relationship Id="rId46" Type="http://schemas.openxmlformats.org/officeDocument/2006/relationships/hyperlink" Target="https://m.edsoo.ru/7f4168ec" TargetMode="External"/><Relationship Id="rId47" Type="http://schemas.openxmlformats.org/officeDocument/2006/relationships/hyperlink" Target="https://m.edsoo.ru/7f4168ec" TargetMode="External"/><Relationship Id="rId48" Type="http://schemas.openxmlformats.org/officeDocument/2006/relationships/hyperlink" Target="https://m.edsoo.ru/7f4168ec" TargetMode="External"/><Relationship Id="rId49" Type="http://schemas.openxmlformats.org/officeDocument/2006/relationships/hyperlink" Target="https://m.edsoo.ru/7f4168ec" TargetMode="External"/><Relationship Id="rId50" Type="http://schemas.openxmlformats.org/officeDocument/2006/relationships/hyperlink" Target="https://m.edsoo.ru/7f418bce" TargetMode="External"/><Relationship Id="rId51" Type="http://schemas.openxmlformats.org/officeDocument/2006/relationships/hyperlink" Target="https://m.edsoo.ru/7f418bce" TargetMode="External"/><Relationship Id="rId52" Type="http://schemas.openxmlformats.org/officeDocument/2006/relationships/hyperlink" Target="https://m.edsoo.ru/7f418bce" TargetMode="External"/><Relationship Id="rId53" Type="http://schemas.openxmlformats.org/officeDocument/2006/relationships/hyperlink" Target="https://m.edsoo.ru/7f418bce" TargetMode="External"/><Relationship Id="rId54" Type="http://schemas.openxmlformats.org/officeDocument/2006/relationships/hyperlink" Target="https://m.edsoo.ru/7f418bce" TargetMode="External"/><Relationship Id="rId55" Type="http://schemas.openxmlformats.org/officeDocument/2006/relationships/hyperlink" Target="https://m.edsoo.ru/7f418bce" TargetMode="External"/><Relationship Id="rId56" Type="http://schemas.openxmlformats.org/officeDocument/2006/relationships/hyperlink" Target="https://m.edsoo.ru/7f418bce" TargetMode="External"/><Relationship Id="rId57" Type="http://schemas.openxmlformats.org/officeDocument/2006/relationships/hyperlink" Target="https://m.edsoo.ru/7f418bce" TargetMode="External"/><Relationship Id="rId58" Type="http://schemas.openxmlformats.org/officeDocument/2006/relationships/hyperlink" Target="https://m.edsoo.ru/7f418bce" TargetMode="External"/><Relationship Id="rId59" Type="http://schemas.openxmlformats.org/officeDocument/2006/relationships/hyperlink" Target="https://m.edsoo.ru/7f418a34" TargetMode="External"/><Relationship Id="rId60" Type="http://schemas.openxmlformats.org/officeDocument/2006/relationships/hyperlink" Target="https://m.edsoo.ru/7f418a34" TargetMode="External"/><Relationship Id="rId61" Type="http://schemas.openxmlformats.org/officeDocument/2006/relationships/hyperlink" Target="https://m.edsoo.ru/7f418a34" TargetMode="External"/><Relationship Id="rId62" Type="http://schemas.openxmlformats.org/officeDocument/2006/relationships/hyperlink" Target="https://m.edsoo.ru/7f418a34" TargetMode="External"/><Relationship Id="rId63" Type="http://schemas.openxmlformats.org/officeDocument/2006/relationships/hyperlink" Target="https://m.edsoo.ru/7f418a34" TargetMode="External"/><Relationship Id="rId64" Type="http://schemas.openxmlformats.org/officeDocument/2006/relationships/hyperlink" Target="https://m.edsoo.ru/7f418a34" TargetMode="External"/><Relationship Id="rId65" Type="http://schemas.openxmlformats.org/officeDocument/2006/relationships/hyperlink" Target="https://m.edsoo.ru/7f41adc0" TargetMode="External"/><Relationship Id="rId66" Type="http://schemas.openxmlformats.org/officeDocument/2006/relationships/hyperlink" Target="https://m.edsoo.ru/7f41adc0" TargetMode="External"/><Relationship Id="rId67" Type="http://schemas.openxmlformats.org/officeDocument/2006/relationships/hyperlink" Target="https://m.edsoo.ru/7f41adc0" TargetMode="External"/><Relationship Id="rId68" Type="http://schemas.openxmlformats.org/officeDocument/2006/relationships/hyperlink" Target="https://m.edsoo.ru/7f41adc0" TargetMode="External"/><Relationship Id="rId69" Type="http://schemas.openxmlformats.org/officeDocument/2006/relationships/hyperlink" Target="https://m.edsoo.ru/7f41adc0" TargetMode="External"/><Relationship Id="rId70" Type="http://schemas.openxmlformats.org/officeDocument/2006/relationships/hyperlink" Target="https://m.edsoo.ru/7f41adc0" TargetMode="External"/><Relationship Id="rId71" Type="http://schemas.openxmlformats.org/officeDocument/2006/relationships/hyperlink" Target="https://m.edsoo.ru/7f41adc0" TargetMode="External"/><Relationship Id="rId72" Type="http://schemas.openxmlformats.org/officeDocument/2006/relationships/hyperlink" Target="https://m.edsoo.ru/7f41adc0" TargetMode="External"/><Relationship Id="rId73" Type="http://schemas.openxmlformats.org/officeDocument/2006/relationships/hyperlink" Target="https://m.edsoo.ru/7f41adc0" TargetMode="External"/><Relationship Id="rId74" Type="http://schemas.openxmlformats.org/officeDocument/2006/relationships/hyperlink" Target="https://m.edsoo.ru/7f41adc0" TargetMode="External"/><Relationship Id="rId75" Type="http://schemas.openxmlformats.org/officeDocument/2006/relationships/hyperlink" Target="https://m.edsoo.ru/7f41adc0" TargetMode="External"/><Relationship Id="rId76" Type="http://schemas.openxmlformats.org/officeDocument/2006/relationships/hyperlink" Target="https://m.edsoo.ru/7f41ac44" TargetMode="External"/><Relationship Id="rId77" Type="http://schemas.openxmlformats.org/officeDocument/2006/relationships/hyperlink" Target="https://m.edsoo.ru/7f41ac44" TargetMode="External"/><Relationship Id="rId78" Type="http://schemas.openxmlformats.org/officeDocument/2006/relationships/hyperlink" Target="https://m.edsoo.ru/7f41ac44" TargetMode="External"/><Relationship Id="rId79" Type="http://schemas.openxmlformats.org/officeDocument/2006/relationships/hyperlink" Target="https://m.edsoo.ru/7f41ac44" TargetMode="External"/><Relationship Id="rId80" Type="http://schemas.openxmlformats.org/officeDocument/2006/relationships/hyperlink" Target="https://m.edsoo.ru/7f41ac44" TargetMode="External"/><Relationship Id="rId81" Type="http://schemas.openxmlformats.org/officeDocument/2006/relationships/hyperlink" Target="https://m.edsoo.ru/7f41ac44" TargetMode="External"/><Relationship Id="rId82" Type="http://schemas.openxmlformats.org/officeDocument/2006/relationships/hyperlink" Target="https://m.edsoo.ru/7f41ac44" TargetMode="External"/><Relationship Id="rId83" Type="http://schemas.openxmlformats.org/officeDocument/2006/relationships/hyperlink" Target="https://m.edsoo.ru/7f41ac44" TargetMode="External"/><Relationship Id="rId84" Type="http://schemas.openxmlformats.org/officeDocument/2006/relationships/hyperlink" Target="https://m.edsoo.ru/7f41ac44" TargetMode="External"/><Relationship Id="rId85" Type="http://schemas.openxmlformats.org/officeDocument/2006/relationships/hyperlink" Target="https://m.edsoo.ru/7f41ac44" TargetMode="External"/><Relationship Id="rId86" Type="http://schemas.openxmlformats.org/officeDocument/2006/relationships/hyperlink" Target="https://m.edsoo.ru/7f41ac44" TargetMode="External"/><Relationship Id="rId87" Type="http://schemas.openxmlformats.org/officeDocument/2006/relationships/hyperlink" Target="https://m.edsoo.ru/7f41ac44" TargetMode="External"/><Relationship Id="rId88" Type="http://schemas.openxmlformats.org/officeDocument/2006/relationships/hyperlink" Target="https://m.edsoo.ru/863f8d54" TargetMode="External"/><Relationship Id="rId89" Type="http://schemas.openxmlformats.org/officeDocument/2006/relationships/hyperlink" Target="https://m.edsoo.ru/863f8f2a" TargetMode="External"/><Relationship Id="rId90" Type="http://schemas.openxmlformats.org/officeDocument/2006/relationships/hyperlink" Target="https://m.edsoo.ru/863f9380" TargetMode="External"/><Relationship Id="rId91" Type="http://schemas.openxmlformats.org/officeDocument/2006/relationships/hyperlink" Target="https://m.edsoo.ru/863f9740" TargetMode="External"/><Relationship Id="rId92" Type="http://schemas.openxmlformats.org/officeDocument/2006/relationships/hyperlink" Target="https://m.edsoo.ru/863f9c68" TargetMode="External"/><Relationship Id="rId93" Type="http://schemas.openxmlformats.org/officeDocument/2006/relationships/hyperlink" Target="https://m.edsoo.ru/863fa050" TargetMode="External"/><Relationship Id="rId94" Type="http://schemas.openxmlformats.org/officeDocument/2006/relationships/hyperlink" Target="https://m.edsoo.ru/863fa244" TargetMode="External"/><Relationship Id="rId95" Type="http://schemas.openxmlformats.org/officeDocument/2006/relationships/hyperlink" Target="https://m.edsoo.ru/863fa6ea" TargetMode="External"/><Relationship Id="rId96" Type="http://schemas.openxmlformats.org/officeDocument/2006/relationships/hyperlink" Target="https://m.edsoo.ru/863faa50" TargetMode="External"/><Relationship Id="rId97" Type="http://schemas.openxmlformats.org/officeDocument/2006/relationships/hyperlink" Target="https://m.edsoo.ru/863fabea" TargetMode="External"/><Relationship Id="rId98" Type="http://schemas.openxmlformats.org/officeDocument/2006/relationships/hyperlink" Target="https://m.edsoo.ru/863fadfc" TargetMode="External"/><Relationship Id="rId99" Type="http://schemas.openxmlformats.org/officeDocument/2006/relationships/hyperlink" Target="https://m.edsoo.ru/863fb130" TargetMode="External"/><Relationship Id="rId100" Type="http://schemas.openxmlformats.org/officeDocument/2006/relationships/hyperlink" Target="https://m.edsoo.ru/863fb324" TargetMode="External"/><Relationship Id="rId101" Type="http://schemas.openxmlformats.org/officeDocument/2006/relationships/hyperlink" Target="https://m.edsoo.ru/863fb540" TargetMode="External"/><Relationship Id="rId102" Type="http://schemas.openxmlformats.org/officeDocument/2006/relationships/hyperlink" Target="https://m.edsoo.ru/863fb748" TargetMode="External"/><Relationship Id="rId103" Type="http://schemas.openxmlformats.org/officeDocument/2006/relationships/hyperlink" Target="https://m.edsoo.ru/863fbac2" TargetMode="External"/><Relationship Id="rId104" Type="http://schemas.openxmlformats.org/officeDocument/2006/relationships/hyperlink" Target="https://m.edsoo.ru/863fbdd8" TargetMode="External"/><Relationship Id="rId105" Type="http://schemas.openxmlformats.org/officeDocument/2006/relationships/hyperlink" Target="https://m.edsoo.ru/863fbfcc" TargetMode="External"/><Relationship Id="rId106" Type="http://schemas.openxmlformats.org/officeDocument/2006/relationships/hyperlink" Target="https://m.edsoo.ru/863fc26a" TargetMode="External"/><Relationship Id="rId107" Type="http://schemas.openxmlformats.org/officeDocument/2006/relationships/hyperlink" Target="https://m.edsoo.ru/863fc4c2" TargetMode="External"/><Relationship Id="rId108" Type="http://schemas.openxmlformats.org/officeDocument/2006/relationships/hyperlink" Target="https://m.edsoo.ru/863fc6ca" TargetMode="External"/><Relationship Id="rId109" Type="http://schemas.openxmlformats.org/officeDocument/2006/relationships/hyperlink" Target="https://m.edsoo.ru/863fc8dc" TargetMode="External"/><Relationship Id="rId110" Type="http://schemas.openxmlformats.org/officeDocument/2006/relationships/hyperlink" Target="https://m.edsoo.ru/863fcaf8" TargetMode="External"/><Relationship Id="rId111" Type="http://schemas.openxmlformats.org/officeDocument/2006/relationships/hyperlink" Target="https://m.edsoo.ru/863fce2c" TargetMode="External"/><Relationship Id="rId112" Type="http://schemas.openxmlformats.org/officeDocument/2006/relationships/hyperlink" Target="https://m.edsoo.ru/863fd07a" TargetMode="External"/><Relationship Id="rId113" Type="http://schemas.openxmlformats.org/officeDocument/2006/relationships/hyperlink" Target="https://m.edsoo.ru/863fd336" TargetMode="External"/><Relationship Id="rId114" Type="http://schemas.openxmlformats.org/officeDocument/2006/relationships/hyperlink" Target="https://m.edsoo.ru/863fd5c0" TargetMode="External"/><Relationship Id="rId115" Type="http://schemas.openxmlformats.org/officeDocument/2006/relationships/hyperlink" Target="https://m.edsoo.ru/863fd836" TargetMode="External"/><Relationship Id="rId116" Type="http://schemas.openxmlformats.org/officeDocument/2006/relationships/hyperlink" Target="https://m.edsoo.ru/8640a31a" TargetMode="External"/><Relationship Id="rId117" Type="http://schemas.openxmlformats.org/officeDocument/2006/relationships/hyperlink" Target="https://m.edsoo.ru/8640a770" TargetMode="External"/><Relationship Id="rId118" Type="http://schemas.openxmlformats.org/officeDocument/2006/relationships/hyperlink" Target="https://m.edsoo.ru/8640a91e" TargetMode="External"/><Relationship Id="rId119" Type="http://schemas.openxmlformats.org/officeDocument/2006/relationships/hyperlink" Target="https://m.edsoo.ru/8640aae0" TargetMode="External"/><Relationship Id="rId120" Type="http://schemas.openxmlformats.org/officeDocument/2006/relationships/hyperlink" Target="https://m.edsoo.ru/8640ac84" TargetMode="External"/><Relationship Id="rId121" Type="http://schemas.openxmlformats.org/officeDocument/2006/relationships/hyperlink" Target="https://m.edsoo.ru/8640ae32" TargetMode="External"/><Relationship Id="rId122" Type="http://schemas.openxmlformats.org/officeDocument/2006/relationships/hyperlink" Target="https://m.edsoo.ru/8640afcc" TargetMode="External"/><Relationship Id="rId123" Type="http://schemas.openxmlformats.org/officeDocument/2006/relationships/hyperlink" Target="https://m.edsoo.ru/8640b1ca" TargetMode="External"/><Relationship Id="rId124" Type="http://schemas.openxmlformats.org/officeDocument/2006/relationships/hyperlink" Target="https://m.edsoo.ru/8640b382" TargetMode="External"/><Relationship Id="rId125" Type="http://schemas.openxmlformats.org/officeDocument/2006/relationships/hyperlink" Target="https://m.edsoo.ru/8640b508" TargetMode="External"/><Relationship Id="rId126" Type="http://schemas.openxmlformats.org/officeDocument/2006/relationships/hyperlink" Target="https://m.edsoo.ru/8640b67a" TargetMode="External"/><Relationship Id="rId127" Type="http://schemas.openxmlformats.org/officeDocument/2006/relationships/hyperlink" Target="https://m.edsoo.ru/8640b7f6" TargetMode="External"/><Relationship Id="rId128" Type="http://schemas.openxmlformats.org/officeDocument/2006/relationships/hyperlink" Target="https://m.edsoo.ru/8640b990" TargetMode="External"/><Relationship Id="rId129" Type="http://schemas.openxmlformats.org/officeDocument/2006/relationships/hyperlink" Target="https://m.edsoo.ru/8640bb16" TargetMode="External"/><Relationship Id="rId130" Type="http://schemas.openxmlformats.org/officeDocument/2006/relationships/hyperlink" Target="https://m.edsoo.ru/8640bcf6" TargetMode="External"/><Relationship Id="rId131" Type="http://schemas.openxmlformats.org/officeDocument/2006/relationships/hyperlink" Target="https://m.edsoo.ru/8640be72" TargetMode="External"/><Relationship Id="rId132" Type="http://schemas.openxmlformats.org/officeDocument/2006/relationships/hyperlink" Target="https://m.edsoo.ru/8640c002" TargetMode="External"/><Relationship Id="rId133" Type="http://schemas.openxmlformats.org/officeDocument/2006/relationships/hyperlink" Target="https://m.edsoo.ru/8640c1c4" TargetMode="External"/><Relationship Id="rId134" Type="http://schemas.openxmlformats.org/officeDocument/2006/relationships/hyperlink" Target="https://m.edsoo.ru/886460aa" TargetMode="External"/><Relationship Id="rId135" Type="http://schemas.openxmlformats.org/officeDocument/2006/relationships/hyperlink" Target="https://m.edsoo.ru/886465e6" TargetMode="External"/><Relationship Id="rId136" Type="http://schemas.openxmlformats.org/officeDocument/2006/relationships/hyperlink" Target="https://m.edsoo.ru/886469b0" TargetMode="External"/><Relationship Id="rId137" Type="http://schemas.openxmlformats.org/officeDocument/2006/relationships/hyperlink" Target="https://m.edsoo.ru/88646848" TargetMode="External"/><Relationship Id="rId138" Type="http://schemas.openxmlformats.org/officeDocument/2006/relationships/hyperlink" Target="https://m.edsoo.ru/88646adc" TargetMode="External"/><Relationship Id="rId139" Type="http://schemas.openxmlformats.org/officeDocument/2006/relationships/hyperlink" Target="https://m.edsoo.ru/88646c1c" TargetMode="External"/><Relationship Id="rId140" Type="http://schemas.openxmlformats.org/officeDocument/2006/relationships/hyperlink" Target="https://m.edsoo.ru/88646d5c" TargetMode="External"/><Relationship Id="rId141" Type="http://schemas.openxmlformats.org/officeDocument/2006/relationships/hyperlink" Target="https://m.edsoo.ru/88646e7e" TargetMode="External"/><Relationship Id="rId142" Type="http://schemas.openxmlformats.org/officeDocument/2006/relationships/hyperlink" Target="https://m.edsoo.ru/88646faa" TargetMode="External"/><Relationship Id="rId143" Type="http://schemas.openxmlformats.org/officeDocument/2006/relationships/hyperlink" Target="https://m.edsoo.ru/886470f4" TargetMode="External"/><Relationship Id="rId144" Type="http://schemas.openxmlformats.org/officeDocument/2006/relationships/hyperlink" Target="https://m.edsoo.ru/886472a2" TargetMode="External"/><Relationship Id="rId145" Type="http://schemas.openxmlformats.org/officeDocument/2006/relationships/hyperlink" Target="https://m.edsoo.ru/886473ba" TargetMode="External"/><Relationship Id="rId146" Type="http://schemas.openxmlformats.org/officeDocument/2006/relationships/hyperlink" Target="https://m.edsoo.ru/886474dc" TargetMode="External"/><Relationship Id="rId147" Type="http://schemas.openxmlformats.org/officeDocument/2006/relationships/hyperlink" Target="https://m.edsoo.ru/88647608" TargetMode="External"/><Relationship Id="rId148" Type="http://schemas.openxmlformats.org/officeDocument/2006/relationships/hyperlink" Target="https://m.edsoo.ru/88647716" TargetMode="External"/><Relationship Id="rId149" Type="http://schemas.openxmlformats.org/officeDocument/2006/relationships/hyperlink" Target="https://m.edsoo.ru/88647838" TargetMode="External"/><Relationship Id="rId150" Type="http://schemas.openxmlformats.org/officeDocument/2006/relationships/hyperlink" Target="https://m.edsoo.ru/8864795a" TargetMode="External"/><Relationship Id="rId151" Type="http://schemas.openxmlformats.org/officeDocument/2006/relationships/hyperlink" Target="https://m.edsoo.ru/88647a86" TargetMode="External"/><Relationship Id="rId152" Type="http://schemas.openxmlformats.org/officeDocument/2006/relationships/hyperlink" Target="https://m.edsoo.ru/88647c2a" TargetMode="External"/><Relationship Id="rId153" Type="http://schemas.openxmlformats.org/officeDocument/2006/relationships/hyperlink" Target="https://m.edsoo.ru/88647d4c" TargetMode="External"/><Relationship Id="rId154" Type="http://schemas.openxmlformats.org/officeDocument/2006/relationships/hyperlink" Target="https://m.edsoo.ru/88647e78" TargetMode="External"/><Relationship Id="rId155" Type="http://schemas.openxmlformats.org/officeDocument/2006/relationships/hyperlink" Target="https://m.edsoo.ru/88647fa4" TargetMode="External"/><Relationship Id="rId156" Type="http://schemas.openxmlformats.org/officeDocument/2006/relationships/hyperlink" Target="https://m.edsoo.ru/886480bc" TargetMode="External"/><Relationship Id="rId157" Type="http://schemas.openxmlformats.org/officeDocument/2006/relationships/hyperlink" Target="https://m.edsoo.ru/886481d4" TargetMode="External"/><Relationship Id="rId158" Type="http://schemas.openxmlformats.org/officeDocument/2006/relationships/hyperlink" Target="https://m.edsoo.ru/886482ec" TargetMode="External"/><Relationship Id="rId159" Type="http://schemas.openxmlformats.org/officeDocument/2006/relationships/hyperlink" Target="https://m.edsoo.ru/8864840e" TargetMode="External"/><Relationship Id="rId160" Type="http://schemas.openxmlformats.org/officeDocument/2006/relationships/hyperlink" Target="https://m.edsoo.ru/886485bc" TargetMode="External"/><Relationship Id="rId161" Type="http://schemas.openxmlformats.org/officeDocument/2006/relationships/hyperlink" Target="https://m.edsoo.ru/886486e8" TargetMode="External"/><Relationship Id="rId162" Type="http://schemas.openxmlformats.org/officeDocument/2006/relationships/hyperlink" Target="https://m.edsoo.ru/8864880a" TargetMode="External"/><Relationship Id="rId163" Type="http://schemas.openxmlformats.org/officeDocument/2006/relationships/hyperlink" Target="https://m.edsoo.ru/8864892c" TargetMode="External"/><Relationship Id="rId164" Type="http://schemas.openxmlformats.org/officeDocument/2006/relationships/hyperlink" Target="https://m.edsoo.ru/88648a44" TargetMode="External"/><Relationship Id="rId165" Type="http://schemas.openxmlformats.org/officeDocument/2006/relationships/hyperlink" Target="https://m.edsoo.ru/88648b5c" TargetMode="External"/><Relationship Id="rId166" Type="http://schemas.openxmlformats.org/officeDocument/2006/relationships/hyperlink" Target="https://m.edsoo.ru/88648c7e" TargetMode="External"/><Relationship Id="rId167" Type="http://schemas.openxmlformats.org/officeDocument/2006/relationships/hyperlink" Target="https://m.edsoo.ru/88648e36" TargetMode="External"/><Relationship Id="rId168" Type="http://schemas.openxmlformats.org/officeDocument/2006/relationships/hyperlink" Target="https://m.edsoo.ru/88648f62" TargetMode="External"/><Relationship Id="rId169" Type="http://schemas.openxmlformats.org/officeDocument/2006/relationships/hyperlink" Target="https://m.edsoo.ru/88649070" TargetMode="External"/><Relationship Id="rId170" Type="http://schemas.openxmlformats.org/officeDocument/2006/relationships/hyperlink" Target="https://m.edsoo.ru/8864919c" TargetMode="External"/><Relationship Id="rId171" Type="http://schemas.openxmlformats.org/officeDocument/2006/relationships/hyperlink" Target="https://m.edsoo.ru/886492be" TargetMode="External"/><Relationship Id="rId172" Type="http://schemas.openxmlformats.org/officeDocument/2006/relationships/hyperlink" Target="https://m.edsoo.ru/886493d6" TargetMode="External"/><Relationship Id="rId173" Type="http://schemas.openxmlformats.org/officeDocument/2006/relationships/hyperlink" Target="https://m.edsoo.ru/886494f8" TargetMode="External"/><Relationship Id="rId174" Type="http://schemas.openxmlformats.org/officeDocument/2006/relationships/hyperlink" Target="https://m.edsoo.ru/88649872" TargetMode="External"/><Relationship Id="rId175" Type="http://schemas.openxmlformats.org/officeDocument/2006/relationships/hyperlink" Target="https://m.edsoo.ru/88649a5c" TargetMode="External"/><Relationship Id="rId176" Type="http://schemas.openxmlformats.org/officeDocument/2006/relationships/hyperlink" Target="https://m.edsoo.ru/88649b92" TargetMode="External"/><Relationship Id="rId177" Type="http://schemas.openxmlformats.org/officeDocument/2006/relationships/hyperlink" Target="https://m.edsoo.ru/88649cd2" TargetMode="External"/><Relationship Id="rId178" Type="http://schemas.openxmlformats.org/officeDocument/2006/relationships/hyperlink" Target="https://m.edsoo.ru/8a17efa2" TargetMode="External"/><Relationship Id="rId179" Type="http://schemas.openxmlformats.org/officeDocument/2006/relationships/hyperlink" Target="https://m.edsoo.ru/8a17f31c" TargetMode="External"/><Relationship Id="rId180" Type="http://schemas.openxmlformats.org/officeDocument/2006/relationships/hyperlink" Target="https://m.edsoo.ru/8a17f448" TargetMode="External"/><Relationship Id="rId181" Type="http://schemas.openxmlformats.org/officeDocument/2006/relationships/hyperlink" Target="https://m.edsoo.ru/8a17f560" TargetMode="External"/><Relationship Id="rId182" Type="http://schemas.openxmlformats.org/officeDocument/2006/relationships/hyperlink" Target="https://m.edsoo.ru/8a17f66e" TargetMode="External"/><Relationship Id="rId183" Type="http://schemas.openxmlformats.org/officeDocument/2006/relationships/hyperlink" Target="https://m.edsoo.ru/8a17f790" TargetMode="External"/><Relationship Id="rId184" Type="http://schemas.openxmlformats.org/officeDocument/2006/relationships/hyperlink" Target="https://m.edsoo.ru/8a17f916" TargetMode="External"/><Relationship Id="rId185" Type="http://schemas.openxmlformats.org/officeDocument/2006/relationships/hyperlink" Target="https://m.edsoo.ru/8a17fad8" TargetMode="External"/><Relationship Id="rId186" Type="http://schemas.openxmlformats.org/officeDocument/2006/relationships/hyperlink" Target="https://m.edsoo.ru/8a17ff2e" TargetMode="External"/><Relationship Id="rId187" Type="http://schemas.openxmlformats.org/officeDocument/2006/relationships/hyperlink" Target="https://m.edsoo.ru/8a180140" TargetMode="External"/><Relationship Id="rId188" Type="http://schemas.openxmlformats.org/officeDocument/2006/relationships/hyperlink" Target="https://m.edsoo.ru/8a18030c" TargetMode="External"/><Relationship Id="rId189" Type="http://schemas.openxmlformats.org/officeDocument/2006/relationships/hyperlink" Target="https://m.edsoo.ru/8a1804f6" TargetMode="External"/><Relationship Id="rId190" Type="http://schemas.openxmlformats.org/officeDocument/2006/relationships/hyperlink" Target="https://m.edsoo.ru/8a1806a4" TargetMode="External"/><Relationship Id="rId191" Type="http://schemas.openxmlformats.org/officeDocument/2006/relationships/hyperlink" Target="https://m.edsoo.ru/8a180848" TargetMode="External"/><Relationship Id="rId192" Type="http://schemas.openxmlformats.org/officeDocument/2006/relationships/hyperlink" Target="https://m.edsoo.ru/8a180c26" TargetMode="External"/><Relationship Id="rId193" Type="http://schemas.openxmlformats.org/officeDocument/2006/relationships/hyperlink" Target="https://m.edsoo.ru/8a180e06" TargetMode="External"/><Relationship Id="rId194" Type="http://schemas.openxmlformats.org/officeDocument/2006/relationships/hyperlink" Target="https://m.edsoo.ru/8a180fd2" TargetMode="External"/><Relationship Id="rId195" Type="http://schemas.openxmlformats.org/officeDocument/2006/relationships/hyperlink" Target="https://m.edsoo.ru/8a181194" TargetMode="External"/><Relationship Id="rId196" Type="http://schemas.openxmlformats.org/officeDocument/2006/relationships/hyperlink" Target="https://m.edsoo.ru/8a18134c" TargetMode="External"/><Relationship Id="rId197" Type="http://schemas.openxmlformats.org/officeDocument/2006/relationships/hyperlink" Target="https://m.edsoo.ru/8a181518" TargetMode="External"/><Relationship Id="rId198" Type="http://schemas.openxmlformats.org/officeDocument/2006/relationships/hyperlink" Target="https://m.edsoo.ru/8a1816e4" TargetMode="External"/><Relationship Id="rId199" Type="http://schemas.openxmlformats.org/officeDocument/2006/relationships/hyperlink" Target="https://m.edsoo.ru/8a181d1a" TargetMode="External"/><Relationship Id="rId200" Type="http://schemas.openxmlformats.org/officeDocument/2006/relationships/hyperlink" Target="https://m.edsoo.ru/8a1821b6" TargetMode="External"/><Relationship Id="rId201" Type="http://schemas.openxmlformats.org/officeDocument/2006/relationships/hyperlink" Target="https://m.edsoo.ru/8a18230a" TargetMode="External"/><Relationship Id="rId202" Type="http://schemas.openxmlformats.org/officeDocument/2006/relationships/hyperlink" Target="https://m.edsoo.ru/8a182436%5D" TargetMode="External"/><Relationship Id="rId203" Type="http://schemas.openxmlformats.org/officeDocument/2006/relationships/hyperlink" Target="https://m.edsoo.ru/8a182562" TargetMode="External"/><Relationship Id="rId204" Type="http://schemas.openxmlformats.org/officeDocument/2006/relationships/hyperlink" Target="https://m.edsoo.ru/8a182954" TargetMode="External"/><Relationship Id="rId205" Type="http://schemas.openxmlformats.org/officeDocument/2006/relationships/hyperlink" Target="https://m.edsoo.ru/8a182c92" TargetMode="External"/><Relationship Id="rId206" Type="http://schemas.openxmlformats.org/officeDocument/2006/relationships/hyperlink" Target="https://m.edsoo.ru/8a182e5e" TargetMode="External"/><Relationship Id="rId207" Type="http://schemas.openxmlformats.org/officeDocument/2006/relationships/hyperlink" Target="https://m.edsoo.ru/8a183002" TargetMode="External"/><Relationship Id="rId208" Type="http://schemas.openxmlformats.org/officeDocument/2006/relationships/hyperlink" Target="https://m.edsoo.ru/8a1831d8" TargetMode="External"/><Relationship Id="rId209" Type="http://schemas.openxmlformats.org/officeDocument/2006/relationships/hyperlink" Target="https://m.edsoo.ru/8a1835b6" TargetMode="External"/><Relationship Id="rId210" Type="http://schemas.openxmlformats.org/officeDocument/2006/relationships/hyperlink" Target="https://m.edsoo.ru/8a1837d2" TargetMode="External"/><Relationship Id="rId211" Type="http://schemas.openxmlformats.org/officeDocument/2006/relationships/hyperlink" Target="https://m.edsoo.ru/8a183994" TargetMode="External"/><Relationship Id="rId212" Type="http://schemas.openxmlformats.org/officeDocument/2006/relationships/hyperlink" Target="https://m.edsoo.ru/8a183e76" TargetMode="External"/><Relationship Id="rId213" Type="http://schemas.openxmlformats.org/officeDocument/2006/relationships/hyperlink" Target="https://m.edsoo.ru/8a18402e" TargetMode="External"/><Relationship Id="rId214" Type="http://schemas.openxmlformats.org/officeDocument/2006/relationships/hyperlink" Target="https://m.edsoo.ru/8a1841c8" TargetMode="External"/><Relationship Id="rId215" Type="http://schemas.openxmlformats.org/officeDocument/2006/relationships/hyperlink" Target="https://m.edsoo.ru/8a184358" TargetMode="External"/><Relationship Id="rId216" Type="http://schemas.openxmlformats.org/officeDocument/2006/relationships/hyperlink" Target="https://m.edsoo.ru/8a1844de" TargetMode="External"/><Relationship Id="rId217" Type="http://schemas.openxmlformats.org/officeDocument/2006/relationships/hyperlink" Target="https://m.edsoo.ru/8a18466e" TargetMode="External"/><Relationship Id="rId218" Type="http://schemas.openxmlformats.org/officeDocument/2006/relationships/hyperlink" Target="https://m.edsoo.ru/8a185154" TargetMode="External"/><Relationship Id="rId219" Type="http://schemas.openxmlformats.org/officeDocument/2006/relationships/hyperlink" Target="https://m.edsoo.ru/88649f52" TargetMode="External"/><Relationship Id="rId220" Type="http://schemas.openxmlformats.org/officeDocument/2006/relationships/hyperlink" Target="https://m.edsoo.ru/8864a1a0" TargetMode="External"/><Relationship Id="rId221" Type="http://schemas.openxmlformats.org/officeDocument/2006/relationships/hyperlink" Target="https://m.edsoo.ru/8864a36c" TargetMode="External"/><Relationship Id="rId222" Type="http://schemas.openxmlformats.org/officeDocument/2006/relationships/hyperlink" Target="https://m.edsoo.ru/8864a4ca" TargetMode="External"/><Relationship Id="rId223" Type="http://schemas.openxmlformats.org/officeDocument/2006/relationships/hyperlink" Target="https://m.edsoo.ru/8864a5e2" TargetMode="External"/><Relationship Id="rId224" Type="http://schemas.openxmlformats.org/officeDocument/2006/relationships/hyperlink" Target="https://m.edsoo.ru/8864a786" TargetMode="External"/><Relationship Id="rId225" Type="http://schemas.openxmlformats.org/officeDocument/2006/relationships/hyperlink" Target="https://m.edsoo.ru/8864a8da" TargetMode="External"/><Relationship Id="rId226" Type="http://schemas.openxmlformats.org/officeDocument/2006/relationships/hyperlink" Target="https://m.edsoo.ru/8864aa24" TargetMode="External"/><Relationship Id="rId227" Type="http://schemas.openxmlformats.org/officeDocument/2006/relationships/hyperlink" Target="https://m.edsoo.ru/8864ab78" TargetMode="External"/><Relationship Id="rId228" Type="http://schemas.openxmlformats.org/officeDocument/2006/relationships/hyperlink" Target="https://m.edsoo.ru/8864acea" TargetMode="External"/><Relationship Id="rId229" Type="http://schemas.openxmlformats.org/officeDocument/2006/relationships/hyperlink" Target="https://m.edsoo.ru/8864ae16" TargetMode="External"/><Relationship Id="rId230" Type="http://schemas.openxmlformats.org/officeDocument/2006/relationships/hyperlink" Target="https://m.edsoo.ru/8864af38" TargetMode="External"/><Relationship Id="rId231" Type="http://schemas.openxmlformats.org/officeDocument/2006/relationships/hyperlink" Target="https://m.edsoo.ru/8864b050" TargetMode="External"/><Relationship Id="rId232" Type="http://schemas.openxmlformats.org/officeDocument/2006/relationships/hyperlink" Target="https://m.edsoo.ru/8864b37a" TargetMode="External"/><Relationship Id="rId233" Type="http://schemas.openxmlformats.org/officeDocument/2006/relationships/hyperlink" Target="https://m.edsoo.ru/8864b4c4" TargetMode="External"/><Relationship Id="rId234" Type="http://schemas.openxmlformats.org/officeDocument/2006/relationships/hyperlink" Target="https://m.edsoo.ru/8864b5e6" TargetMode="External"/><Relationship Id="rId235" Type="http://schemas.openxmlformats.org/officeDocument/2006/relationships/hyperlink" Target="https://m.edsoo.ru/8864b6f4" TargetMode="External"/><Relationship Id="rId236" Type="http://schemas.openxmlformats.org/officeDocument/2006/relationships/hyperlink" Target="https://m.edsoo.ru/8864b802" TargetMode="External"/><Relationship Id="rId237" Type="http://schemas.openxmlformats.org/officeDocument/2006/relationships/hyperlink" Target="https://m.edsoo.ru/8864b924" TargetMode="External"/><Relationship Id="rId238" Type="http://schemas.openxmlformats.org/officeDocument/2006/relationships/hyperlink" Target="https://m.edsoo.ru/8864ba46" TargetMode="External"/><Relationship Id="rId239" Type="http://schemas.openxmlformats.org/officeDocument/2006/relationships/hyperlink" Target="https://m.edsoo.ru/8864bb86" TargetMode="External"/><Relationship Id="rId240" Type="http://schemas.openxmlformats.org/officeDocument/2006/relationships/hyperlink" Target="https://m.edsoo.ru/8864bd8e" TargetMode="External"/><Relationship Id="rId241" Type="http://schemas.openxmlformats.org/officeDocument/2006/relationships/hyperlink" Target="https://m.edsoo.ru/8864bf32" TargetMode="External"/><Relationship Id="rId242" Type="http://schemas.openxmlformats.org/officeDocument/2006/relationships/hyperlink" Target="https://m.edsoo.ru/8a1852e4" TargetMode="External"/><Relationship Id="rId243" Type="http://schemas.openxmlformats.org/officeDocument/2006/relationships/hyperlink" Target="https://m.edsoo.ru/8a18546a" TargetMode="External"/><Relationship Id="rId244" Type="http://schemas.openxmlformats.org/officeDocument/2006/relationships/hyperlink" Target="https://m.edsoo.ru/8a1855e6" TargetMode="External"/><Relationship Id="rId245" Type="http://schemas.openxmlformats.org/officeDocument/2006/relationships/hyperlink" Target="https://m.edsoo.ru/8a185780" TargetMode="External"/><Relationship Id="rId246" Type="http://schemas.openxmlformats.org/officeDocument/2006/relationships/hyperlink" Target="https://m.edsoo.ru/8a185906" TargetMode="External"/><Relationship Id="rId247" Type="http://schemas.openxmlformats.org/officeDocument/2006/relationships/hyperlink" Target="https://m.edsoo.ru/8a185d34" TargetMode="External"/><Relationship Id="rId248" Type="http://schemas.openxmlformats.org/officeDocument/2006/relationships/hyperlink" Target="https://m.edsoo.ru/8a185eba" TargetMode="External"/><Relationship Id="rId249" Type="http://schemas.openxmlformats.org/officeDocument/2006/relationships/hyperlink" Target="https://m.edsoo.ru/8a18602c" TargetMode="External"/><Relationship Id="rId250" Type="http://schemas.openxmlformats.org/officeDocument/2006/relationships/hyperlink" Target="https://m.edsoo.ru/8a1861b2" TargetMode="External"/><Relationship Id="rId251" Type="http://schemas.openxmlformats.org/officeDocument/2006/relationships/hyperlink" Target="https://m.edsoo.ru/8a186356" TargetMode="External"/><Relationship Id="rId252" Type="http://schemas.openxmlformats.org/officeDocument/2006/relationships/hyperlink" Target="https://m.edsoo.ru/8a1864dc" TargetMode="External"/><Relationship Id="rId253" Type="http://schemas.openxmlformats.org/officeDocument/2006/relationships/hyperlink" Target="https://m.edsoo.ru/8a186856" TargetMode="External"/><Relationship Id="rId254" Type="http://schemas.openxmlformats.org/officeDocument/2006/relationships/hyperlink" Target="https://m.edsoo.ru/8a1869dc" TargetMode="External"/><Relationship Id="rId255" Type="http://schemas.openxmlformats.org/officeDocument/2006/relationships/hyperlink" Target="https://m.edsoo.ru/8a186b6c" TargetMode="External"/><Relationship Id="rId256" Type="http://schemas.openxmlformats.org/officeDocument/2006/relationships/hyperlink" Target="https://m.edsoo.ru/8a186d1a" TargetMode="External"/><Relationship Id="rId257" Type="http://schemas.openxmlformats.org/officeDocument/2006/relationships/hyperlink" Target="https://m.edsoo.ru/8a186eb4" TargetMode="External"/><Relationship Id="rId258" Type="http://schemas.openxmlformats.org/officeDocument/2006/relationships/hyperlink" Target="https://m.edsoo.ru/8a187076" TargetMode="External"/><Relationship Id="rId259" Type="http://schemas.openxmlformats.org/officeDocument/2006/relationships/hyperlink" Target="https://m.edsoo.ru/8a187242" TargetMode="External"/><Relationship Id="rId260" Type="http://schemas.openxmlformats.org/officeDocument/2006/relationships/hyperlink" Target="https://m.edsoo.ru/8a1873fa" TargetMode="External"/><Relationship Id="rId261" Type="http://schemas.openxmlformats.org/officeDocument/2006/relationships/hyperlink" Target="https://m.edsoo.ru/8a187878" TargetMode="External"/><Relationship Id="rId262" Type="http://schemas.openxmlformats.org/officeDocument/2006/relationships/hyperlink" Target="https://m.edsoo.ru/8a187a6c" TargetMode="External"/><Relationship Id="rId263" Type="http://schemas.openxmlformats.org/officeDocument/2006/relationships/hyperlink" Target="https://m.edsoo.ru/8a187e90" TargetMode="External"/><Relationship Id="rId264" Type="http://schemas.openxmlformats.org/officeDocument/2006/relationships/hyperlink" Target="https://m.edsoo.ru/8a188070" TargetMode="External"/><Relationship Id="rId265" Type="http://schemas.openxmlformats.org/officeDocument/2006/relationships/hyperlink" Target="https://m.edsoo.ru/8a18821e" TargetMode="External"/><Relationship Id="rId266" Type="http://schemas.openxmlformats.org/officeDocument/2006/relationships/hyperlink" Target="https://m.edsoo.ru/8a1883ea" TargetMode="External"/><Relationship Id="rId267" Type="http://schemas.openxmlformats.org/officeDocument/2006/relationships/hyperlink" Target="https://m.edsoo.ru/8a1885b6" TargetMode="External"/><Relationship Id="rId268" Type="http://schemas.openxmlformats.org/officeDocument/2006/relationships/hyperlink" Target="https://m.edsoo.ru/8a188a70" TargetMode="External"/><Relationship Id="rId269" Type="http://schemas.openxmlformats.org/officeDocument/2006/relationships/hyperlink" Target="https://m.edsoo.ru/8a188c50" TargetMode="External"/><Relationship Id="rId270" Type="http://schemas.openxmlformats.org/officeDocument/2006/relationships/hyperlink" Target="https://m.edsoo.ru/8a188e08" TargetMode="External"/><Relationship Id="rId271" Type="http://schemas.openxmlformats.org/officeDocument/2006/relationships/hyperlink" Target="https://m.edsoo.ru/8a188f7a" TargetMode="External"/><Relationship Id="rId272" Type="http://schemas.openxmlformats.org/officeDocument/2006/relationships/hyperlink" Target="https://m.edsoo.ru/8a189308" TargetMode="External"/><Relationship Id="rId273" Type="http://schemas.openxmlformats.org/officeDocument/2006/relationships/hyperlink" Target="https://m.edsoo.ru/8a189132" TargetMode="External"/><Relationship Id="rId274" Type="http://schemas.openxmlformats.org/officeDocument/2006/relationships/hyperlink" Target="https://m.edsoo.ru/8a1896f0" TargetMode="External"/><Relationship Id="rId275" Type="http://schemas.openxmlformats.org/officeDocument/2006/relationships/hyperlink" Target="https://m.edsoo.ru/8a1898d0" TargetMode="External"/><Relationship Id="rId276" Type="http://schemas.openxmlformats.org/officeDocument/2006/relationships/hyperlink" Target="https://m.edsoo.ru/8a189a88" TargetMode="External"/><Relationship Id="rId277" Type="http://schemas.openxmlformats.org/officeDocument/2006/relationships/hyperlink" Target="https://m.edsoo.ru/8a189dda" TargetMode="External"/><Relationship Id="rId278" Type="http://schemas.openxmlformats.org/officeDocument/2006/relationships/hyperlink" Target="https://m.edsoo.ru/8a189c2c" TargetMode="External"/><Relationship Id="rId279" Type="http://schemas.openxmlformats.org/officeDocument/2006/relationships/hyperlink" Target="https://m.edsoo.ru/8a189f92" TargetMode="External"/><Relationship Id="rId280" Type="http://schemas.openxmlformats.org/officeDocument/2006/relationships/hyperlink" Target="https://m.edsoo.ru/8a18a41a" TargetMode="External"/><Relationship Id="rId281" Type="http://schemas.openxmlformats.org/officeDocument/2006/relationships/hyperlink" Target="https://m.edsoo.ru/8a18a604" TargetMode="External"/><Relationship Id="rId282" Type="http://schemas.openxmlformats.org/officeDocument/2006/relationships/hyperlink" Target="https://m.edsoo.ru/8a18a7b2" TargetMode="External"/><Relationship Id="rId283" Type="http://schemas.openxmlformats.org/officeDocument/2006/relationships/hyperlink" Target="https://m.edsoo.ru/8a18a99c" TargetMode="External"/><Relationship Id="rId284" Type="http://schemas.openxmlformats.org/officeDocument/2006/relationships/hyperlink" Target="https://m.edsoo.ru/8a18ab68" TargetMode="External"/><Relationship Id="rId285" Type="http://schemas.openxmlformats.org/officeDocument/2006/relationships/hyperlink" Target="https://m.edsoo.ru/8a18afdc" TargetMode="External"/><Relationship Id="rId286" Type="http://schemas.openxmlformats.org/officeDocument/2006/relationships/hyperlink" Target="https://m.edsoo.ru/8a18b1d0" TargetMode="External"/><Relationship Id="rId287" Type="http://schemas.openxmlformats.org/officeDocument/2006/relationships/hyperlink" Target="https://m.edsoo.ru/8864c086" TargetMode="External"/><Relationship Id="rId288" Type="http://schemas.openxmlformats.org/officeDocument/2006/relationships/hyperlink" Target="https://m.edsoo.ru/8864c1a8" TargetMode="External"/><Relationship Id="rId289" Type="http://schemas.openxmlformats.org/officeDocument/2006/relationships/hyperlink" Target="https://m.edsoo.ru/8864c2c0" TargetMode="External"/><Relationship Id="rId290" Type="http://schemas.openxmlformats.org/officeDocument/2006/relationships/hyperlink" Target="https://m.edsoo.ru/8864c3f6" TargetMode="External"/><Relationship Id="rId291" Type="http://schemas.openxmlformats.org/officeDocument/2006/relationships/hyperlink" Target="https://m.edsoo.ru/8864c536" TargetMode="External"/><Relationship Id="rId292" Type="http://schemas.openxmlformats.org/officeDocument/2006/relationships/hyperlink" Target="https://m.edsoo.ru/8864c6d0" TargetMode="External"/><Relationship Id="rId293" Type="http://schemas.openxmlformats.org/officeDocument/2006/relationships/hyperlink" Target="https://m.edsoo.ru/8864c892" TargetMode="External"/><Relationship Id="rId294" Type="http://schemas.openxmlformats.org/officeDocument/2006/relationships/hyperlink" Target="https://m.edsoo.ru/8864c9c8" TargetMode="External"/><Relationship Id="rId295" Type="http://schemas.openxmlformats.org/officeDocument/2006/relationships/hyperlink" Target="https://m.edsoo.ru/8864cae0" TargetMode="External"/><Relationship Id="rId296" Type="http://schemas.openxmlformats.org/officeDocument/2006/relationships/hyperlink" Target="https://m.edsoo.ru/8864cc0c" TargetMode="External"/><Relationship Id="rId297" Type="http://schemas.openxmlformats.org/officeDocument/2006/relationships/hyperlink" Target="https://m.edsoo.ru/8864cd24" TargetMode="External"/><Relationship Id="rId298" Type="http://schemas.openxmlformats.org/officeDocument/2006/relationships/hyperlink" Target="https://m.edsoo.ru/8864ce3c" TargetMode="External"/><Relationship Id="rId299" Type="http://schemas.openxmlformats.org/officeDocument/2006/relationships/hyperlink" Target="https://m.edsoo.ru/8864cf5e" TargetMode="External"/><Relationship Id="rId300" Type="http://schemas.openxmlformats.org/officeDocument/2006/relationships/hyperlink" Target="https://m.edsoo.ru/8864d080" TargetMode="External"/><Relationship Id="rId301" Type="http://schemas.openxmlformats.org/officeDocument/2006/relationships/hyperlink" Target="https://m.edsoo.ru/8864d418" TargetMode="External"/><Relationship Id="rId302" Type="http://schemas.openxmlformats.org/officeDocument/2006/relationships/hyperlink" Target="https://m.edsoo.ru/8864d562" TargetMode="External"/><Relationship Id="rId303" Type="http://schemas.openxmlformats.org/officeDocument/2006/relationships/hyperlink" Target="https://m.edsoo.ru/8864d6ac" TargetMode="External"/><Relationship Id="rId304" Type="http://schemas.openxmlformats.org/officeDocument/2006/relationships/hyperlink" Target="https://m.edsoo.ru/8864d7c4" TargetMode="External"/><Relationship Id="rId305" Type="http://schemas.openxmlformats.org/officeDocument/2006/relationships/hyperlink" Target="https://m.edsoo.ru/8864d8dc" TargetMode="External"/><Relationship Id="rId306" Type="http://schemas.openxmlformats.org/officeDocument/2006/relationships/hyperlink" Target="https://m.edsoo.ru/8864d9f4" TargetMode="External"/><Relationship Id="rId307" Type="http://schemas.openxmlformats.org/officeDocument/2006/relationships/hyperlink" Target="https://m.edsoo.ru/8864db0c" TargetMode="External"/><Relationship Id="rId308" Type="http://schemas.openxmlformats.org/officeDocument/2006/relationships/hyperlink" Target="https://m.edsoo.ru/8864dc56" TargetMode="External"/><Relationship Id="rId309" Type="http://schemas.openxmlformats.org/officeDocument/2006/relationships/hyperlink" Target="https://m.edsoo.ru/8864dea4" TargetMode="External"/><Relationship Id="rId310" Type="http://schemas.openxmlformats.org/officeDocument/2006/relationships/hyperlink" Target="https://m.edsoo.ru/8a18b356" TargetMode="External"/><Relationship Id="rId311" Type="http://schemas.openxmlformats.org/officeDocument/2006/relationships/hyperlink" Target="https://m.edsoo.ru/8a18b720" TargetMode="External"/><Relationship Id="rId312" Type="http://schemas.openxmlformats.org/officeDocument/2006/relationships/hyperlink" Target="https://m.edsoo.ru/8a18ba40" TargetMode="External"/><Relationship Id="rId313" Type="http://schemas.openxmlformats.org/officeDocument/2006/relationships/hyperlink" Target="https://m.edsoo.ru/8a18bbee" TargetMode="External"/><Relationship Id="rId314" Type="http://schemas.openxmlformats.org/officeDocument/2006/relationships/hyperlink" Target="https://m.edsoo.ru/8a18bd74" TargetMode="External"/><Relationship Id="rId315" Type="http://schemas.openxmlformats.org/officeDocument/2006/relationships/hyperlink" Target="https://m.edsoo.ru/8a18bef0" TargetMode="External"/><Relationship Id="rId316" Type="http://schemas.openxmlformats.org/officeDocument/2006/relationships/hyperlink" Target="https://m.edsoo.ru/8a18c094" TargetMode="External"/><Relationship Id="rId317" Type="http://schemas.openxmlformats.org/officeDocument/2006/relationships/hyperlink" Target="https://m.edsoo.ru/8a18c620" TargetMode="External"/><Relationship Id="rId318" Type="http://schemas.openxmlformats.org/officeDocument/2006/relationships/hyperlink" Target="https://m.edsoo.ru/8a18c7ec" TargetMode="External"/><Relationship Id="rId319" Type="http://schemas.openxmlformats.org/officeDocument/2006/relationships/hyperlink" Target="https://m.edsoo.ru/8a18c97c" TargetMode="External"/><Relationship Id="rId320" Type="http://schemas.openxmlformats.org/officeDocument/2006/relationships/hyperlink" Target="https://m.edsoo.ru/8a18cb0c" TargetMode="External"/><Relationship Id="rId321" Type="http://schemas.openxmlformats.org/officeDocument/2006/relationships/hyperlink" Target="https://m.edsoo.ru/8a18ce0e" TargetMode="External"/><Relationship Id="rId322" Type="http://schemas.openxmlformats.org/officeDocument/2006/relationships/hyperlink" Target="https://m.edsoo.ru/8a18cfa8" TargetMode="External"/><Relationship Id="rId323" Type="http://schemas.openxmlformats.org/officeDocument/2006/relationships/hyperlink" Target="https://m.edsoo.ru/8a18d1d8" TargetMode="External"/><Relationship Id="rId324" Type="http://schemas.openxmlformats.org/officeDocument/2006/relationships/hyperlink" Target="https://m.edsoo.ru/8a18d368" TargetMode="External"/><Relationship Id="rId325" Type="http://schemas.openxmlformats.org/officeDocument/2006/relationships/hyperlink" Target="https://m.edsoo.ru/8a18d516" TargetMode="External"/><Relationship Id="rId326" Type="http://schemas.openxmlformats.org/officeDocument/2006/relationships/hyperlink" Target="https://m.edsoo.ru/8a18d6a6" TargetMode="External"/><Relationship Id="rId327" Type="http://schemas.openxmlformats.org/officeDocument/2006/relationships/hyperlink" Target="https://m.edsoo.ru/8a18d840" TargetMode="External"/><Relationship Id="rId328" Type="http://schemas.openxmlformats.org/officeDocument/2006/relationships/hyperlink" Target="https://m.edsoo.ru/8a18d9e4" TargetMode="External"/><Relationship Id="rId329" Type="http://schemas.openxmlformats.org/officeDocument/2006/relationships/hyperlink" Target="https://m.edsoo.ru/8a18dc14" TargetMode="External"/><Relationship Id="rId330" Type="http://schemas.openxmlformats.org/officeDocument/2006/relationships/hyperlink" Target="https://m.edsoo.ru/8a18ddc2" TargetMode="External"/><Relationship Id="rId331" Type="http://schemas.openxmlformats.org/officeDocument/2006/relationships/hyperlink" Target="https://m.edsoo.ru/8a18dfb6" TargetMode="External"/><Relationship Id="rId332" Type="http://schemas.openxmlformats.org/officeDocument/2006/relationships/hyperlink" Target="https://m.edsoo.ru/8a18e16e" TargetMode="External"/><Relationship Id="rId333" Type="http://schemas.openxmlformats.org/officeDocument/2006/relationships/hyperlink" Target="https://m.edsoo.ru/8a18e59c" TargetMode="External"/><Relationship Id="rId334" Type="http://schemas.openxmlformats.org/officeDocument/2006/relationships/hyperlink" Target="https://m.edsoo.ru/8a18e722" TargetMode="External"/><Relationship Id="rId335" Type="http://schemas.openxmlformats.org/officeDocument/2006/relationships/hyperlink" Target="https://m.edsoo.ru/8a18e858" TargetMode="External"/><Relationship Id="rId336" Type="http://schemas.openxmlformats.org/officeDocument/2006/relationships/hyperlink" Target="https://m.edsoo.ru/8a18e9d4" TargetMode="External"/><Relationship Id="rId337" Type="http://schemas.openxmlformats.org/officeDocument/2006/relationships/hyperlink" Target="https://m.edsoo.ru/8a18ebc8" TargetMode="External"/><Relationship Id="rId338" Type="http://schemas.openxmlformats.org/officeDocument/2006/relationships/hyperlink" Target="https://m.edsoo.ru/8a18ed6c" TargetMode="External"/><Relationship Id="rId339" Type="http://schemas.openxmlformats.org/officeDocument/2006/relationships/hyperlink" Target="https://m.edsoo.ru/8a18ef42" TargetMode="External"/><Relationship Id="rId340" Type="http://schemas.openxmlformats.org/officeDocument/2006/relationships/hyperlink" Target="https://m.edsoo.ru/8a18f118" TargetMode="External"/><Relationship Id="rId341" Type="http://schemas.openxmlformats.org/officeDocument/2006/relationships/hyperlink" Target="https://m.edsoo.ru/8a18f302" TargetMode="External"/><Relationship Id="rId342" Type="http://schemas.openxmlformats.org/officeDocument/2006/relationships/hyperlink" Target="https://m.edsoo.ru/8a18f4b0" TargetMode="External"/><Relationship Id="rId343" Type="http://schemas.openxmlformats.org/officeDocument/2006/relationships/hyperlink" Target="https://m.edsoo.ru/8a18f668" TargetMode="External"/><Relationship Id="rId344" Type="http://schemas.openxmlformats.org/officeDocument/2006/relationships/hyperlink" Target="https://m.edsoo.ru/8a18f8ca" TargetMode="External"/><Relationship Id="rId345" Type="http://schemas.openxmlformats.org/officeDocument/2006/relationships/hyperlink" Target="https://m.edsoo.ru/8a18fa6e" TargetMode="External"/><Relationship Id="rId346" Type="http://schemas.openxmlformats.org/officeDocument/2006/relationships/hyperlink" Target="https://m.edsoo.ru/8a18fbb8" TargetMode="External"/><Relationship Id="rId347" Type="http://schemas.openxmlformats.org/officeDocument/2006/relationships/hyperlink" Target="https://m.edsoo.ru/8a18fcf8" TargetMode="External"/><Relationship Id="rId348" Type="http://schemas.openxmlformats.org/officeDocument/2006/relationships/hyperlink" Target="https://m.edsoo.ru/8a18fe6a" TargetMode="External"/><Relationship Id="rId349" Type="http://schemas.openxmlformats.org/officeDocument/2006/relationships/hyperlink" Target="https://m.edsoo.ru/8a190022" TargetMode="External"/><Relationship Id="rId350" Type="http://schemas.openxmlformats.org/officeDocument/2006/relationships/hyperlink" Target="https://m.edsoo.ru/8a1901ee" TargetMode="External"/><Relationship Id="rId351" Type="http://schemas.openxmlformats.org/officeDocument/2006/relationships/hyperlink" Target="https://m.edsoo.ru/8a1907f2" TargetMode="External"/><Relationship Id="rId352" Type="http://schemas.openxmlformats.org/officeDocument/2006/relationships/hyperlink" Target="https://m.edsoo.ru/8864dff8" TargetMode="External"/><Relationship Id="rId353" Type="http://schemas.openxmlformats.org/officeDocument/2006/relationships/hyperlink" Target="https://m.edsoo.ru/8864e17e" TargetMode="External"/><Relationship Id="rId354" Type="http://schemas.openxmlformats.org/officeDocument/2006/relationships/hyperlink" Target="https://m.edsoo.ru/8864e2dc" TargetMode="External"/><Relationship Id="rId355" Type="http://schemas.openxmlformats.org/officeDocument/2006/relationships/hyperlink" Target="https://m.edsoo.ru/8864e44e" TargetMode="External"/><Relationship Id="rId356" Type="http://schemas.openxmlformats.org/officeDocument/2006/relationships/hyperlink" Target="https://m.edsoo.ru/8864e584" TargetMode="External"/><Relationship Id="rId357" Type="http://schemas.openxmlformats.org/officeDocument/2006/relationships/hyperlink" Target="https://m.edsoo.ru/8864e6b0" TargetMode="External"/><Relationship Id="rId358" Type="http://schemas.openxmlformats.org/officeDocument/2006/relationships/hyperlink" Target="https://m.edsoo.ru/8864e912" TargetMode="External"/><Relationship Id="rId359" Type="http://schemas.openxmlformats.org/officeDocument/2006/relationships/hyperlink" Target="https://m.edsoo.ru/8864eb56" TargetMode="External"/><Relationship Id="rId360" Type="http://schemas.openxmlformats.org/officeDocument/2006/relationships/hyperlink" Target="https://m.edsoo.ru/8864ece6" TargetMode="External"/><Relationship Id="rId361" Type="http://schemas.openxmlformats.org/officeDocument/2006/relationships/hyperlink" Target="https://m.edsoo.ru/8864f0a6" TargetMode="External"/><Relationship Id="rId362" Type="http://schemas.openxmlformats.org/officeDocument/2006/relationships/hyperlink" Target="https://m.edsoo.ru/8864f1e6" TargetMode="External"/><Relationship Id="rId363" Type="http://schemas.openxmlformats.org/officeDocument/2006/relationships/hyperlink" Target="https://m.edsoo.ru/8864f2fe" TargetMode="External"/><Relationship Id="rId364" Type="http://schemas.openxmlformats.org/officeDocument/2006/relationships/hyperlink" Target="https://m.edsoo.ru/8864f5d8" TargetMode="External"/><Relationship Id="rId365" Type="http://schemas.openxmlformats.org/officeDocument/2006/relationships/hyperlink" Target="https://m.edsoo.ru/8864f6f0" TargetMode="External"/><Relationship Id="rId366" Type="http://schemas.openxmlformats.org/officeDocument/2006/relationships/hyperlink" Target="https://m.edsoo.ru/8864f83a" TargetMode="External"/><Relationship Id="rId367" Type="http://schemas.openxmlformats.org/officeDocument/2006/relationships/hyperlink" Target="https://m.edsoo.ru/8864f9b6" TargetMode="External"/><Relationship Id="rId368" Type="http://schemas.openxmlformats.org/officeDocument/2006/relationships/hyperlink" Target="https://m.edsoo.ru/8864fb6e" TargetMode="External"/><Relationship Id="rId369" Type="http://schemas.openxmlformats.org/officeDocument/2006/relationships/hyperlink" Target="https://m.edsoo.ru/8864fcea" TargetMode="External"/><Relationship Id="rId370" Type="http://schemas.openxmlformats.org/officeDocument/2006/relationships/hyperlink" Target="https://m.edsoo.ru/8864fe16" TargetMode="External"/><Relationship Id="rId371" Type="http://schemas.openxmlformats.org/officeDocument/2006/relationships/hyperlink" Target="https://m.edsoo.ru/8864ff2e" TargetMode="External"/><Relationship Id="rId372" Type="http://schemas.openxmlformats.org/officeDocument/2006/relationships/hyperlink" Target="https://m.edsoo.ru/8a190996" TargetMode="External"/><Relationship Id="rId373" Type="http://schemas.openxmlformats.org/officeDocument/2006/relationships/hyperlink" Target="https://m.edsoo.ru/8a190b80" TargetMode="External"/><Relationship Id="rId374" Type="http://schemas.openxmlformats.org/officeDocument/2006/relationships/hyperlink" Target="https://m.edsoo.ru/8a190d10" TargetMode="External"/><Relationship Id="rId375" Type="http://schemas.openxmlformats.org/officeDocument/2006/relationships/hyperlink" Target="https://m.edsoo.ru/8a190ebe" TargetMode="External"/><Relationship Id="rId376" Type="http://schemas.openxmlformats.org/officeDocument/2006/relationships/hyperlink" Target="https://m.edsoo.ru/8a19109e" TargetMode="External"/><Relationship Id="rId377" Type="http://schemas.openxmlformats.org/officeDocument/2006/relationships/hyperlink" Target="https://m.edsoo.ru/8a1912ce" TargetMode="External"/><Relationship Id="rId378" Type="http://schemas.openxmlformats.org/officeDocument/2006/relationships/hyperlink" Target="https://m.edsoo.ru/8a191490" TargetMode="External"/><Relationship Id="rId379" Type="http://schemas.openxmlformats.org/officeDocument/2006/relationships/hyperlink" Target="https://m.edsoo.ru/8a191648" TargetMode="External"/><Relationship Id="rId380" Type="http://schemas.openxmlformats.org/officeDocument/2006/relationships/hyperlink" Target="https://m.edsoo.ru/8a191cec" TargetMode="External"/><Relationship Id="rId381" Type="http://schemas.openxmlformats.org/officeDocument/2006/relationships/hyperlink" Target="https://m.edsoo.ru/8a19223c" TargetMode="External"/><Relationship Id="rId382" Type="http://schemas.openxmlformats.org/officeDocument/2006/relationships/hyperlink" Target="https://m.edsoo.ru/8a1923b8" TargetMode="External"/><Relationship Id="rId383" Type="http://schemas.openxmlformats.org/officeDocument/2006/relationships/hyperlink" Target="https://m.edsoo.ru/8a191f12" TargetMode="External"/><Relationship Id="rId384" Type="http://schemas.openxmlformats.org/officeDocument/2006/relationships/hyperlink" Target="https://m.edsoo.ru/8a1920c0" TargetMode="External"/><Relationship Id="rId385" Type="http://schemas.openxmlformats.org/officeDocument/2006/relationships/hyperlink" Target="https://m.edsoo.ru/8a1923b8" TargetMode="External"/><Relationship Id="rId386" Type="http://schemas.openxmlformats.org/officeDocument/2006/relationships/hyperlink" Target="https://m.edsoo.ru/8a19261a" TargetMode="External"/><Relationship Id="rId387" Type="http://schemas.openxmlformats.org/officeDocument/2006/relationships/hyperlink" Target="https://m.edsoo.ru/8a192912" TargetMode="External"/><Relationship Id="rId388" Type="http://schemas.openxmlformats.org/officeDocument/2006/relationships/hyperlink" Target="https://m.edsoo.ru/8a19278c" TargetMode="External"/><Relationship Id="rId389" Type="http://schemas.openxmlformats.org/officeDocument/2006/relationships/hyperlink" Target="https://m.edsoo.ru/8a192ad4" TargetMode="External"/><Relationship Id="rId390" Type="http://schemas.openxmlformats.org/officeDocument/2006/relationships/hyperlink" Target="https://m.edsoo.ru/8a192c5a" TargetMode="External"/><Relationship Id="rId391" Type="http://schemas.openxmlformats.org/officeDocument/2006/relationships/hyperlink" Target="https://m.edsoo.ru/8a192da4" TargetMode="External"/><Relationship Id="rId392" Type="http://schemas.openxmlformats.org/officeDocument/2006/relationships/hyperlink" Target="https://m.edsoo.ru/8a19316e" TargetMode="External"/><Relationship Id="rId393" Type="http://schemas.openxmlformats.org/officeDocument/2006/relationships/hyperlink" Target="https://m.edsoo.ru/8a1933da" TargetMode="External"/><Relationship Id="rId394" Type="http://schemas.openxmlformats.org/officeDocument/2006/relationships/hyperlink" Target="https://m.edsoo.ru/8a193542" TargetMode="External"/><Relationship Id="rId395" Type="http://schemas.openxmlformats.org/officeDocument/2006/relationships/hyperlink" Target="https://m.edsoo.ru/8a1936a0" TargetMode="External"/><Relationship Id="rId396" Type="http://schemas.openxmlformats.org/officeDocument/2006/relationships/hyperlink" Target="https://m.edsoo.ru/8a193862" TargetMode="External"/><Relationship Id="rId397" Type="http://schemas.openxmlformats.org/officeDocument/2006/relationships/hyperlink" Target="https://m.edsoo.ru/8a193a06" TargetMode="External"/><Relationship Id="rId398" Type="http://schemas.openxmlformats.org/officeDocument/2006/relationships/hyperlink" Target="https://m.edsoo.ru/8a193b82" TargetMode="External"/><Relationship Id="rId399" Type="http://schemas.openxmlformats.org/officeDocument/2006/relationships/hyperlink" Target="https://m.edsoo.ru/8a193cae" TargetMode="External"/><Relationship Id="rId400" Type="http://schemas.openxmlformats.org/officeDocument/2006/relationships/hyperlink" Target="https://m.edsoo.ru/8a193e5c" TargetMode="External"/><Relationship Id="rId401" Type="http://schemas.openxmlformats.org/officeDocument/2006/relationships/hyperlink" Target="https://m.edsoo.ru/8a193f88" TargetMode="External"/><Relationship Id="rId402" Type="http://schemas.openxmlformats.org/officeDocument/2006/relationships/hyperlink" Target="https://m.edsoo.ru/8a1940b4" TargetMode="External"/><Relationship Id="rId403" Type="http://schemas.openxmlformats.org/officeDocument/2006/relationships/hyperlink" Target="https://m.edsoo.ru/8a1941cc" TargetMode="External"/><Relationship Id="rId404" Type="http://schemas.openxmlformats.org/officeDocument/2006/relationships/hyperlink" Target="https://m.edsoo.ru/8a1942e4" TargetMode="External"/><Relationship Id="rId405" Type="http://schemas.openxmlformats.org/officeDocument/2006/relationships/hyperlink" Target="https://m.edsoo.ru/8a1943f2" TargetMode="External"/><Relationship Id="rId406" Type="http://schemas.openxmlformats.org/officeDocument/2006/relationships/hyperlink" Target="https://m.edsoo.ru/8a194500" TargetMode="External"/><Relationship Id="rId407" Type="http://schemas.openxmlformats.org/officeDocument/2006/relationships/hyperlink" Target="https://m.edsoo.ru/8a1946ae" TargetMode="External"/><Relationship Id="rId408" Type="http://schemas.openxmlformats.org/officeDocument/2006/relationships/hyperlink" Target="https://m.edsoo.ru/8a1947d0" TargetMode="External"/><Relationship Id="rId409" Type="http://schemas.openxmlformats.org/officeDocument/2006/relationships/hyperlink" Target="https://m.edsoo.ru/8a1948de" TargetMode="External"/><Relationship Id="rId410" Type="http://schemas.openxmlformats.org/officeDocument/2006/relationships/hyperlink" Target="https://m.edsoo.ru/8a194a00" TargetMode="External"/><Relationship Id="rId411" Type="http://schemas.openxmlformats.org/officeDocument/2006/relationships/hyperlink" Target="https://m.edsoo.ru/8a194b0e" TargetMode="External"/><Relationship Id="rId412" Type="http://schemas.openxmlformats.org/officeDocument/2006/relationships/hyperlink" Target="https://m.edsoo.ru/8a194c1c" TargetMode="External"/><Relationship Id="rId413" Type="http://schemas.openxmlformats.org/officeDocument/2006/relationships/hyperlink" Target="https://m.edsoo.ru/8a194d34" TargetMode="External"/><Relationship Id="rId414" Type="http://schemas.openxmlformats.org/officeDocument/2006/relationships/hyperlink" Target="https://m.edsoo.ru/8a194f5a" TargetMode="External"/><Relationship Id="rId415" Type="http://schemas.openxmlformats.org/officeDocument/2006/relationships/hyperlink" Target="https://m.edsoo.ru/8a1954e6" TargetMode="External"/><Relationship Id="rId416" Type="http://schemas.openxmlformats.org/officeDocument/2006/relationships/hyperlink" Target="https://m.edsoo.ru/8a195608" TargetMode="External"/><Relationship Id="rId417" Type="http://schemas.openxmlformats.org/officeDocument/2006/relationships/numbering" Target="numbering.xml"/><Relationship Id="rId418" Type="http://schemas.openxmlformats.org/officeDocument/2006/relationships/fontTable" Target="fontTable.xml"/><Relationship Id="rId4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LibreOffice/7.3.6.2$Linux_X86_64 LibreOffice_project/30$Build-2</Application>
  <AppVersion>15.0000</AppVersion>
  <Pages>111</Pages>
  <Words>18259</Words>
  <Characters>130643</Characters>
  <CharactersWithSpaces>147432</CharactersWithSpaces>
  <Paragraphs>2532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2024-10-22T16:20:27Z</dcterms:modified>
  <cp:revision>1</cp:revision>
  <dc:subject/>
  <dc:title/>
</cp:coreProperties>
</file>